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D363" w14:textId="6F1B7389" w:rsidR="029308D3" w:rsidRDefault="00573E1B" w:rsidP="7C386BE5">
      <w:r w:rsidRPr="00573E1B">
        <w:drawing>
          <wp:inline distT="0" distB="0" distL="0" distR="0" wp14:anchorId="0B2C33C7" wp14:editId="2A66E026">
            <wp:extent cx="5486400" cy="1468120"/>
            <wp:effectExtent l="0" t="0" r="0" b="0"/>
            <wp:docPr id="1022462009" name="Picture 1" descr="UCC Logo&#10;Oifig an Leasuachtaráin &#10;Foghlama agus Teagaisc &#10;Office of the Vice President &#10;for Learning and Teach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462009" name="Picture 1" descr="UCC Logo&#10;Oifig an Leasuachtaráin &#10;Foghlama agus Teagaisc &#10;Office of the Vice President &#10;for Learning and Teaching 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C8FF9" w14:textId="7A1D28AC" w:rsidR="00C63215" w:rsidRDefault="00C63215" w:rsidP="7C386BE5"/>
    <w:p w14:paraId="5831474C" w14:textId="05679D5A" w:rsidR="00746CFC" w:rsidRPr="00746CFC" w:rsidRDefault="5284478D" w:rsidP="767945F4">
      <w:pPr>
        <w:rPr>
          <w:rFonts w:asciiTheme="majorHAnsi" w:hAnsiTheme="majorHAnsi" w:cstheme="majorBidi"/>
          <w:b/>
          <w:bCs/>
          <w:sz w:val="32"/>
          <w:szCs w:val="32"/>
        </w:rPr>
      </w:pPr>
      <w:r w:rsidRPr="767945F4">
        <w:rPr>
          <w:rFonts w:asciiTheme="majorHAnsi" w:hAnsiTheme="majorHAnsi" w:cstheme="majorBidi"/>
          <w:b/>
          <w:bCs/>
          <w:sz w:val="32"/>
          <w:szCs w:val="32"/>
        </w:rPr>
        <w:t xml:space="preserve"> </w:t>
      </w:r>
      <w:r w:rsidR="00746CFC" w:rsidRPr="767945F4">
        <w:rPr>
          <w:rFonts w:asciiTheme="majorHAnsi" w:hAnsiTheme="majorHAnsi" w:cstheme="majorBidi"/>
          <w:b/>
          <w:bCs/>
          <w:sz w:val="32"/>
          <w:szCs w:val="32"/>
        </w:rPr>
        <w:t>Lifetime Contribution Award for Excellence in Teaching 2025/26</w:t>
      </w:r>
    </w:p>
    <w:p w14:paraId="35D9A6A2" w14:textId="7DD4A8D5" w:rsidR="00123D11" w:rsidRPr="00746CFC" w:rsidRDefault="2D73A6D7" w:rsidP="00123D11">
      <w:pPr>
        <w:jc w:val="center"/>
        <w:rPr>
          <w:rFonts w:asciiTheme="majorHAnsi" w:hAnsiTheme="majorHAnsi" w:cstheme="majorBidi"/>
          <w:b/>
          <w:bCs/>
          <w:color w:val="FF0000"/>
        </w:rPr>
      </w:pPr>
      <w:r w:rsidRPr="47D3134B">
        <w:rPr>
          <w:rFonts w:asciiTheme="majorHAnsi" w:hAnsiTheme="majorHAnsi" w:cstheme="majorBidi"/>
          <w:b/>
          <w:bCs/>
          <w:color w:val="FF0000"/>
        </w:rPr>
        <w:t>THIS FORM IS TO BE COMPLETED BY THE NOMINATOR</w:t>
      </w:r>
    </w:p>
    <w:p w14:paraId="43EF2D22" w14:textId="16A47CD3" w:rsidR="00123D11" w:rsidRPr="00123D11" w:rsidRDefault="00123D11" w:rsidP="00123D11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lang w:val="en-IE"/>
        </w:rPr>
      </w:pPr>
      <w:r w:rsidRPr="00123D11">
        <w:rPr>
          <w:rFonts w:asciiTheme="majorHAnsi" w:hAnsiTheme="majorHAnsi" w:cstheme="majorHAnsi"/>
          <w:b/>
          <w:bCs/>
          <w:color w:val="000000" w:themeColor="text1"/>
          <w:lang w:val="en-GB"/>
        </w:rPr>
        <w:t xml:space="preserve">DEADLINE FOR THE SUBMISSION OF </w:t>
      </w:r>
      <w:r>
        <w:rPr>
          <w:rFonts w:asciiTheme="majorHAnsi" w:hAnsiTheme="majorHAnsi" w:cstheme="majorHAnsi"/>
          <w:b/>
          <w:bCs/>
          <w:color w:val="000000" w:themeColor="text1"/>
          <w:lang w:val="en-GB"/>
        </w:rPr>
        <w:t>NOMINATIONS</w:t>
      </w:r>
    </w:p>
    <w:p w14:paraId="49A34F50" w14:textId="77777777" w:rsidR="00123D11" w:rsidRDefault="00123D11" w:rsidP="00123D11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lang w:val="en-IE"/>
        </w:rPr>
      </w:pPr>
      <w:r w:rsidRPr="00123D11">
        <w:rPr>
          <w:rFonts w:asciiTheme="majorHAnsi" w:hAnsiTheme="majorHAnsi" w:cstheme="majorHAnsi"/>
          <w:b/>
          <w:bCs/>
          <w:color w:val="000000" w:themeColor="text1"/>
          <w:lang w:val="en-GB"/>
        </w:rPr>
        <w:t>Monday 28</w:t>
      </w:r>
      <w:r w:rsidRPr="00123D11">
        <w:rPr>
          <w:rFonts w:asciiTheme="majorHAnsi" w:hAnsiTheme="majorHAnsi" w:cstheme="majorHAnsi"/>
          <w:b/>
          <w:bCs/>
          <w:color w:val="000000" w:themeColor="text1"/>
          <w:vertAlign w:val="superscript"/>
          <w:lang w:val="en-GB"/>
        </w:rPr>
        <w:t>th</w:t>
      </w:r>
      <w:r w:rsidRPr="00123D11">
        <w:rPr>
          <w:rFonts w:asciiTheme="majorHAnsi" w:hAnsiTheme="majorHAnsi" w:cstheme="majorHAnsi"/>
          <w:b/>
          <w:bCs/>
          <w:color w:val="000000" w:themeColor="text1"/>
          <w:lang w:val="en-GB"/>
        </w:rPr>
        <w:t> September 2026, 5pm </w:t>
      </w:r>
      <w:r w:rsidRPr="00123D11">
        <w:rPr>
          <w:rFonts w:asciiTheme="majorHAnsi" w:hAnsiTheme="majorHAnsi" w:cstheme="majorHAnsi"/>
          <w:b/>
          <w:bCs/>
          <w:color w:val="000000" w:themeColor="text1"/>
          <w:lang w:val="en-IE"/>
        </w:rPr>
        <w:t> </w:t>
      </w:r>
    </w:p>
    <w:p w14:paraId="15F0E305" w14:textId="77777777" w:rsidR="00123D11" w:rsidRPr="00123D11" w:rsidRDefault="00123D11" w:rsidP="00123D11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lang w:val="en-IE"/>
        </w:rPr>
      </w:pPr>
    </w:p>
    <w:p w14:paraId="1E921AEB" w14:textId="77777777" w:rsidR="000C131D" w:rsidRPr="00AC51EE" w:rsidRDefault="000C131D" w:rsidP="00AC51E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AC51EE">
        <w:rPr>
          <w:rFonts w:asciiTheme="majorHAnsi" w:hAnsiTheme="majorHAnsi" w:cstheme="majorHAnsi"/>
          <w:b/>
          <w:bCs/>
          <w:color w:val="000000" w:themeColor="text1"/>
        </w:rPr>
        <w:t xml:space="preserve">Please complete and submit this form by uploading via the following MS forms link. </w:t>
      </w:r>
    </w:p>
    <w:p w14:paraId="661F7CB0" w14:textId="77777777" w:rsidR="000C131D" w:rsidRDefault="000C131D" w:rsidP="00AC51E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AC51EE">
        <w:rPr>
          <w:rFonts w:asciiTheme="majorHAnsi" w:hAnsiTheme="majorHAnsi" w:cstheme="majorHAnsi"/>
          <w:b/>
          <w:bCs/>
          <w:color w:val="000000" w:themeColor="text1"/>
        </w:rPr>
        <w:t>Only UCC staff email addresses may access this form.</w:t>
      </w:r>
    </w:p>
    <w:p w14:paraId="123D7D9B" w14:textId="0827E010" w:rsidR="007E2268" w:rsidRDefault="007E2268" w:rsidP="00AC51E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hyperlink r:id="rId12" w:tgtFrame="_blank" w:history="1">
        <w:r w:rsidRPr="007E2268">
          <w:rPr>
            <w:rStyle w:val="Hyperlink"/>
            <w:rFonts w:asciiTheme="majorHAnsi" w:hAnsiTheme="majorHAnsi" w:cstheme="majorHAnsi"/>
            <w:b/>
            <w:bCs/>
            <w:lang w:val="en-GB"/>
          </w:rPr>
          <w:t xml:space="preserve">SUBMISSION OF </w:t>
        </w:r>
        <w:r w:rsidR="0009394C">
          <w:rPr>
            <w:rStyle w:val="Hyperlink"/>
            <w:rFonts w:asciiTheme="majorHAnsi" w:hAnsiTheme="majorHAnsi" w:cstheme="majorHAnsi"/>
            <w:b/>
            <w:bCs/>
            <w:lang w:val="en-GB"/>
          </w:rPr>
          <w:t>NOMINATION</w:t>
        </w:r>
        <w:r w:rsidRPr="007E2268">
          <w:rPr>
            <w:rStyle w:val="Hyperlink"/>
            <w:rFonts w:asciiTheme="majorHAnsi" w:hAnsiTheme="majorHAnsi" w:cstheme="majorHAnsi"/>
            <w:b/>
            <w:bCs/>
            <w:lang w:val="en-GB"/>
          </w:rPr>
          <w:t xml:space="preserve"> FORM</w:t>
        </w:r>
      </w:hyperlink>
      <w:r w:rsidRPr="007E2268">
        <w:rPr>
          <w:rFonts w:asciiTheme="majorHAnsi" w:hAnsiTheme="majorHAnsi" w:cstheme="majorHAnsi"/>
          <w:b/>
          <w:bCs/>
          <w:color w:val="000000" w:themeColor="text1"/>
        </w:rPr>
        <w:t> </w:t>
      </w:r>
    </w:p>
    <w:p w14:paraId="6DD87F04" w14:textId="3148E071" w:rsidR="0081199F" w:rsidRPr="00776500" w:rsidRDefault="00287D41">
      <w:pPr>
        <w:pStyle w:val="Heading1"/>
        <w:rPr>
          <w:rFonts w:cstheme="majorHAnsi"/>
          <w:color w:val="auto"/>
        </w:rPr>
      </w:pPr>
      <w:r w:rsidRPr="00776500">
        <w:rPr>
          <w:rFonts w:cstheme="majorHAnsi"/>
          <w:color w:val="auto"/>
        </w:rPr>
        <w:t xml:space="preserve">Nomination Form </w:t>
      </w:r>
    </w:p>
    <w:p w14:paraId="060A90C9" w14:textId="441041F1" w:rsidR="00F66681" w:rsidRPr="00606D8C" w:rsidRDefault="00287D41" w:rsidP="00606D8C">
      <w:pPr>
        <w:pStyle w:val="Heading2"/>
        <w:rPr>
          <w:rFonts w:cstheme="majorHAnsi"/>
          <w:color w:val="auto"/>
        </w:rPr>
      </w:pPr>
      <w:r w:rsidRPr="00776500">
        <w:rPr>
          <w:rFonts w:cstheme="majorHAnsi"/>
          <w:color w:val="auto"/>
        </w:rPr>
        <w:t>Section 1: Nominee Details</w:t>
      </w:r>
    </w:p>
    <w:tbl>
      <w:tblPr>
        <w:tblW w:w="9662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985"/>
        <w:gridCol w:w="3735"/>
        <w:gridCol w:w="2502"/>
        <w:gridCol w:w="1440"/>
      </w:tblGrid>
      <w:tr w:rsidR="00F66681" w:rsidRPr="00F66681" w14:paraId="7078FBC8" w14:textId="77777777" w:rsidTr="00EF49D8">
        <w:trPr>
          <w:trHeight w:val="397"/>
        </w:trPr>
        <w:tc>
          <w:tcPr>
            <w:tcW w:w="1985" w:type="dxa"/>
            <w:vAlign w:val="center"/>
          </w:tcPr>
          <w:p w14:paraId="17878B9A" w14:textId="77777777" w:rsidR="00F66681" w:rsidRPr="00F66681" w:rsidRDefault="00F66681" w:rsidP="00F66681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r w:rsidRPr="00F66681">
              <w:rPr>
                <w:rFonts w:ascii="Calibri" w:eastAsia="Calibri" w:hAnsi="Calibri" w:cs="Arial"/>
                <w:b/>
                <w:bCs/>
                <w:lang w:val="en-GB"/>
              </w:rPr>
              <w:t>Name and Title: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14:paraId="46035E19" w14:textId="77777777" w:rsidR="00F66681" w:rsidRPr="00F66681" w:rsidRDefault="00F66681" w:rsidP="00F66681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r w:rsidRPr="00F66681">
              <w:rPr>
                <w:rFonts w:ascii="Calibri" w:eastAsia="Calibri" w:hAnsi="Calibri"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b/>
                  <w:bCs/>
                  <w:lang w:val="en-GB"/>
                </w:rPr>
                <w:id w:val="-542215114"/>
                <w:placeholder>
                  <w:docPart w:val="3A262339012A4BAFBB0529926019F03C"/>
                </w:placeholder>
                <w:showingPlcHdr/>
                <w15:appearance w15:val="hidden"/>
                <w:text/>
              </w:sdtPr>
              <w:sdtContent>
                <w:r w:rsidRPr="00F66681">
                  <w:rPr>
                    <w:rFonts w:ascii="Calibri" w:eastAsia="Calibri" w:hAnsi="Calibri" w:cs="Arial"/>
                    <w:b/>
                    <w:bCs/>
                    <w:color w:val="808080"/>
                    <w:lang w:val="en-GB"/>
                  </w:rPr>
                  <w:t>Text here</w:t>
                </w:r>
              </w:sdtContent>
            </w:sdt>
            <w:r w:rsidRPr="00F66681">
              <w:rPr>
                <w:rFonts w:ascii="Calibri" w:eastAsia="Calibri" w:hAnsi="Calibri" w:cs="Arial"/>
                <w:b/>
                <w:bCs/>
                <w:lang w:val="en-GB"/>
              </w:rPr>
              <w:t xml:space="preserve">           </w:t>
            </w:r>
            <w:sdt>
              <w:sdtPr>
                <w:rPr>
                  <w:rFonts w:ascii="Calibri" w:eastAsia="Calibri" w:hAnsi="Calibri" w:cs="Arial"/>
                  <w:b/>
                  <w:bCs/>
                  <w:lang w:val="en-GB"/>
                </w:rPr>
                <w:id w:val="1469448313"/>
                <w:placeholder>
                  <w:docPart w:val="A2D8DD836C9F4A00AAF16E2B82310C90"/>
                </w:placeholder>
                <w:showingPlcHdr/>
                <w15:appearance w15:val="hidden"/>
                <w:text/>
              </w:sdtPr>
              <w:sdtContent>
                <w:r w:rsidRPr="00F66681">
                  <w:rPr>
                    <w:rFonts w:ascii="Calibri" w:eastAsia="Calibri" w:hAnsi="Calibri" w:cs="Arial"/>
                    <w:b/>
                    <w:bCs/>
                    <w:color w:val="808080"/>
                    <w:lang w:val="en-GB"/>
                  </w:rPr>
                  <w:t>Text here</w:t>
                </w:r>
              </w:sdtContent>
            </w:sdt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14:paraId="0A3DC60B" w14:textId="77777777" w:rsidR="00F66681" w:rsidRPr="00F66681" w:rsidRDefault="00F66681" w:rsidP="00F66681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sdt>
              <w:sdtPr>
                <w:rPr>
                  <w:rFonts w:ascii="Calibri" w:eastAsia="Calibri" w:hAnsi="Calibri" w:cs="Arial"/>
                  <w:b/>
                  <w:bCs/>
                  <w:lang w:val="en-GB"/>
                </w:rPr>
                <w:id w:val="655026645"/>
                <w:placeholder>
                  <w:docPart w:val="ADFFA28C17AC4D91AA4C3593F0ED1989"/>
                </w:placeholder>
                <w:showingPlcHdr/>
                <w15:appearance w15:val="hidden"/>
                <w:text/>
              </w:sdtPr>
              <w:sdtContent>
                <w:r w:rsidRPr="00F66681">
                  <w:rPr>
                    <w:rFonts w:ascii="Calibri" w:eastAsia="Calibri" w:hAnsi="Calibri" w:cs="Arial"/>
                    <w:b/>
                    <w:bCs/>
                    <w:color w:val="808080"/>
                    <w:lang w:val="en-GB"/>
                  </w:rPr>
                  <w:t>Text here</w:t>
                </w:r>
              </w:sdtContent>
            </w:sdt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E3491E" w14:textId="77777777" w:rsidR="00F66681" w:rsidRPr="00F66681" w:rsidRDefault="00F66681" w:rsidP="00F66681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sdt>
              <w:sdtPr>
                <w:rPr>
                  <w:rFonts w:ascii="Calibri" w:eastAsia="Calibri" w:hAnsi="Calibri" w:cs="Arial"/>
                  <w:b/>
                  <w:bCs/>
                  <w:lang w:val="en-GB"/>
                </w:rPr>
                <w:id w:val="1327549336"/>
                <w:placeholder>
                  <w:docPart w:val="03AC687C06C74CC58DD9E2B8DA33552E"/>
                </w:placeholder>
                <w:showingPlcHdr/>
                <w15:appearance w15:val="hidden"/>
                <w:text/>
              </w:sdtPr>
              <w:sdtContent>
                <w:r w:rsidRPr="00F66681">
                  <w:rPr>
                    <w:rFonts w:ascii="Calibri" w:eastAsia="Calibri" w:hAnsi="Calibri" w:cs="Arial"/>
                    <w:b/>
                    <w:bCs/>
                    <w:color w:val="808080"/>
                    <w:lang w:val="en-GB"/>
                  </w:rPr>
                  <w:t>Text here</w:t>
                </w:r>
              </w:sdtContent>
            </w:sdt>
          </w:p>
        </w:tc>
      </w:tr>
      <w:tr w:rsidR="00F66681" w:rsidRPr="00F66681" w14:paraId="4D4F908E" w14:textId="77777777" w:rsidTr="00EF49D8">
        <w:trPr>
          <w:trHeight w:val="192"/>
        </w:trPr>
        <w:tc>
          <w:tcPr>
            <w:tcW w:w="1985" w:type="dxa"/>
            <w:vAlign w:val="center"/>
          </w:tcPr>
          <w:p w14:paraId="6C601978" w14:textId="77777777" w:rsidR="00F66681" w:rsidRPr="00F66681" w:rsidRDefault="00F66681" w:rsidP="00F66681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3735" w:type="dxa"/>
            <w:tcBorders>
              <w:top w:val="single" w:sz="4" w:space="0" w:color="auto"/>
            </w:tcBorders>
            <w:vAlign w:val="center"/>
          </w:tcPr>
          <w:p w14:paraId="3DBE0D80" w14:textId="77777777" w:rsidR="00F66681" w:rsidRPr="00F66681" w:rsidRDefault="00F66681" w:rsidP="00F66681">
            <w:pPr>
              <w:spacing w:after="0" w:line="264" w:lineRule="auto"/>
              <w:rPr>
                <w:rFonts w:ascii="Calibri" w:eastAsia="Calibri" w:hAnsi="Calibri" w:cs="Arial"/>
                <w:i/>
                <w:iCs/>
                <w:sz w:val="18"/>
                <w:szCs w:val="18"/>
                <w:lang w:val="en-GB"/>
              </w:rPr>
            </w:pPr>
            <w:r w:rsidRPr="00F66681">
              <w:rPr>
                <w:rFonts w:ascii="Calibri" w:eastAsia="Calibri" w:hAnsi="Calibri" w:cs="Arial"/>
                <w:i/>
                <w:iCs/>
                <w:sz w:val="18"/>
                <w:szCs w:val="18"/>
                <w:lang w:val="en-GB"/>
              </w:rPr>
              <w:t>Title                                  First</w:t>
            </w:r>
          </w:p>
        </w:tc>
        <w:tc>
          <w:tcPr>
            <w:tcW w:w="2502" w:type="dxa"/>
            <w:tcBorders>
              <w:top w:val="single" w:sz="4" w:space="0" w:color="auto"/>
            </w:tcBorders>
            <w:vAlign w:val="center"/>
          </w:tcPr>
          <w:p w14:paraId="3F18B98C" w14:textId="77777777" w:rsidR="00F66681" w:rsidRPr="00F66681" w:rsidRDefault="00F66681" w:rsidP="00F66681">
            <w:pPr>
              <w:spacing w:after="0" w:line="264" w:lineRule="auto"/>
              <w:rPr>
                <w:rFonts w:ascii="Calibri" w:eastAsia="Calibri" w:hAnsi="Calibri" w:cs="Arial"/>
                <w:i/>
                <w:sz w:val="18"/>
                <w:szCs w:val="18"/>
                <w:lang w:val="en-GB"/>
              </w:rPr>
            </w:pPr>
            <w:r w:rsidRPr="00F66681">
              <w:rPr>
                <w:rFonts w:ascii="Calibri" w:eastAsia="Calibri" w:hAnsi="Calibri" w:cs="Arial"/>
                <w:i/>
                <w:sz w:val="18"/>
                <w:szCs w:val="18"/>
                <w:lang w:val="en-GB"/>
              </w:rPr>
              <w:t>Last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29305BA" w14:textId="77777777" w:rsidR="00F66681" w:rsidRPr="00F66681" w:rsidRDefault="00F66681" w:rsidP="00F66681">
            <w:pPr>
              <w:spacing w:after="0" w:line="264" w:lineRule="auto"/>
              <w:rPr>
                <w:rFonts w:ascii="Calibri" w:eastAsia="Calibri" w:hAnsi="Calibri" w:cs="Arial"/>
                <w:i/>
                <w:sz w:val="18"/>
                <w:szCs w:val="18"/>
                <w:lang w:val="en-GB"/>
              </w:rPr>
            </w:pPr>
            <w:r w:rsidRPr="00F66681">
              <w:rPr>
                <w:rFonts w:ascii="Calibri" w:eastAsia="Calibri" w:hAnsi="Calibri" w:cs="Arial"/>
                <w:i/>
                <w:sz w:val="18"/>
                <w:szCs w:val="18"/>
                <w:lang w:val="en-GB"/>
              </w:rPr>
              <w:t>Middle Initial(s)</w:t>
            </w:r>
          </w:p>
        </w:tc>
      </w:tr>
      <w:tr w:rsidR="00F66681" w:rsidRPr="00F66681" w14:paraId="0BD9A848" w14:textId="77777777" w:rsidTr="00EF49D8">
        <w:trPr>
          <w:trHeight w:val="397"/>
        </w:trPr>
        <w:tc>
          <w:tcPr>
            <w:tcW w:w="1985" w:type="dxa"/>
            <w:vAlign w:val="center"/>
          </w:tcPr>
          <w:p w14:paraId="00696537" w14:textId="77777777" w:rsidR="00F66681" w:rsidRPr="00F66681" w:rsidRDefault="00F66681" w:rsidP="00F66681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r w:rsidRPr="00F66681">
              <w:rPr>
                <w:rFonts w:ascii="Calibri" w:eastAsia="Calibri" w:hAnsi="Calibri" w:cs="Arial"/>
                <w:b/>
                <w:bCs/>
                <w:lang w:val="en-GB"/>
              </w:rPr>
              <w:t>School/Dept./Unit:</w:t>
            </w:r>
          </w:p>
        </w:tc>
        <w:tc>
          <w:tcPr>
            <w:tcW w:w="7677" w:type="dxa"/>
            <w:gridSpan w:val="3"/>
            <w:tcBorders>
              <w:bottom w:val="single" w:sz="4" w:space="0" w:color="auto"/>
            </w:tcBorders>
            <w:vAlign w:val="center"/>
          </w:tcPr>
          <w:p w14:paraId="665CA959" w14:textId="77777777" w:rsidR="00F66681" w:rsidRPr="00F66681" w:rsidRDefault="00F66681" w:rsidP="00F66681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r w:rsidRPr="00F66681">
              <w:rPr>
                <w:rFonts w:ascii="Calibri" w:eastAsia="Calibri" w:hAnsi="Calibri"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b/>
                  <w:bCs/>
                  <w:lang w:val="en-GB"/>
                </w:rPr>
                <w:id w:val="1684090103"/>
                <w:placeholder>
                  <w:docPart w:val="E65C86DDEC0341CCACF9A83B44E2F9DD"/>
                </w:placeholder>
                <w:showingPlcHdr/>
                <w15:appearance w15:val="hidden"/>
                <w:text/>
              </w:sdtPr>
              <w:sdtContent>
                <w:r w:rsidRPr="00F66681">
                  <w:rPr>
                    <w:rFonts w:ascii="Calibri" w:eastAsia="Calibri" w:hAnsi="Calibri" w:cs="Arial"/>
                    <w:b/>
                    <w:bCs/>
                    <w:color w:val="808080"/>
                    <w:lang w:val="en-GB"/>
                  </w:rPr>
                  <w:t>Text here</w:t>
                </w:r>
              </w:sdtContent>
            </w:sdt>
          </w:p>
        </w:tc>
      </w:tr>
      <w:tr w:rsidR="00F66681" w:rsidRPr="00F66681" w14:paraId="0F0ED42D" w14:textId="77777777" w:rsidTr="00EF49D8">
        <w:trPr>
          <w:trHeight w:val="397"/>
        </w:trPr>
        <w:tc>
          <w:tcPr>
            <w:tcW w:w="1985" w:type="dxa"/>
            <w:vAlign w:val="center"/>
          </w:tcPr>
          <w:p w14:paraId="38199811" w14:textId="77777777" w:rsidR="00F66681" w:rsidRPr="00F66681" w:rsidRDefault="00F66681" w:rsidP="00F66681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r w:rsidRPr="00F66681">
              <w:rPr>
                <w:rFonts w:ascii="Calibri" w:eastAsia="Calibri" w:hAnsi="Calibri" w:cs="Arial"/>
                <w:b/>
                <w:bCs/>
                <w:lang w:val="en-GB"/>
              </w:rPr>
              <w:t>Position:</w:t>
            </w:r>
          </w:p>
        </w:tc>
        <w:tc>
          <w:tcPr>
            <w:tcW w:w="7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B89B6" w14:textId="77777777" w:rsidR="00F66681" w:rsidRPr="00F66681" w:rsidRDefault="00F66681" w:rsidP="00F66681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r w:rsidRPr="00F66681">
              <w:rPr>
                <w:rFonts w:ascii="Calibri" w:eastAsia="Calibri" w:hAnsi="Calibri"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b/>
                  <w:bCs/>
                  <w:lang w:val="en-GB"/>
                </w:rPr>
                <w:id w:val="633916244"/>
                <w:placeholder>
                  <w:docPart w:val="970FC2AF16E8488692C470A636D127FE"/>
                </w:placeholder>
                <w:showingPlcHdr/>
                <w15:appearance w15:val="hidden"/>
                <w:text/>
              </w:sdtPr>
              <w:sdtContent>
                <w:r w:rsidRPr="00F66681">
                  <w:rPr>
                    <w:rFonts w:ascii="Calibri" w:eastAsia="Calibri" w:hAnsi="Calibri" w:cs="Arial"/>
                    <w:b/>
                    <w:bCs/>
                    <w:color w:val="808080"/>
                    <w:lang w:val="en-GB"/>
                  </w:rPr>
                  <w:t>Text here</w:t>
                </w:r>
              </w:sdtContent>
            </w:sdt>
          </w:p>
        </w:tc>
      </w:tr>
      <w:tr w:rsidR="00F66681" w:rsidRPr="00F66681" w14:paraId="3B6F5193" w14:textId="77777777" w:rsidTr="00EF49D8">
        <w:trPr>
          <w:trHeight w:val="397"/>
        </w:trPr>
        <w:tc>
          <w:tcPr>
            <w:tcW w:w="1985" w:type="dxa"/>
            <w:vAlign w:val="center"/>
          </w:tcPr>
          <w:p w14:paraId="2DFF5B10" w14:textId="77777777" w:rsidR="00F66681" w:rsidRPr="00F66681" w:rsidRDefault="00F66681" w:rsidP="00F66681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r w:rsidRPr="00F66681">
              <w:rPr>
                <w:rFonts w:ascii="Calibri" w:eastAsia="Calibri" w:hAnsi="Calibri" w:cs="Arial"/>
                <w:b/>
                <w:bCs/>
                <w:lang w:val="en-GB"/>
              </w:rPr>
              <w:t xml:space="preserve"> Email address:</w:t>
            </w:r>
          </w:p>
        </w:tc>
        <w:tc>
          <w:tcPr>
            <w:tcW w:w="7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54CC7" w14:textId="77777777" w:rsidR="00F66681" w:rsidRPr="00F66681" w:rsidRDefault="00F66681" w:rsidP="00F66681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r w:rsidRPr="00F66681">
              <w:rPr>
                <w:rFonts w:ascii="Calibri" w:eastAsia="Calibri" w:hAnsi="Calibri"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b/>
                  <w:bCs/>
                  <w:lang w:val="en-GB"/>
                </w:rPr>
                <w:id w:val="1628598682"/>
                <w:placeholder>
                  <w:docPart w:val="9B653DE23BE54AA1B1DDE06A1CE3AE68"/>
                </w:placeholder>
                <w:showingPlcHdr/>
                <w15:appearance w15:val="hidden"/>
                <w:text/>
              </w:sdtPr>
              <w:sdtContent>
                <w:r w:rsidRPr="00F66681">
                  <w:rPr>
                    <w:rFonts w:ascii="Calibri" w:eastAsia="Calibri" w:hAnsi="Calibri" w:cs="Arial"/>
                    <w:b/>
                    <w:bCs/>
                    <w:color w:val="808080"/>
                    <w:lang w:val="en-GB"/>
                  </w:rPr>
                  <w:t>Text here</w:t>
                </w:r>
              </w:sdtContent>
            </w:sdt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916"/>
        <w:gridCol w:w="6724"/>
      </w:tblGrid>
      <w:tr w:rsidR="00F66681" w:rsidRPr="00F66681" w14:paraId="1B49ADD1" w14:textId="77777777" w:rsidTr="00EF49D8">
        <w:trPr>
          <w:trHeight w:val="315"/>
        </w:trPr>
        <w:tc>
          <w:tcPr>
            <w:tcW w:w="1985" w:type="dxa"/>
            <w:vAlign w:val="center"/>
          </w:tcPr>
          <w:p w14:paraId="389941BB" w14:textId="77777777" w:rsidR="00F66681" w:rsidRPr="00F66681" w:rsidRDefault="00F66681" w:rsidP="00F66681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r w:rsidRPr="00F66681">
              <w:rPr>
                <w:rFonts w:ascii="Calibri" w:eastAsia="Calibri" w:hAnsi="Calibri" w:cs="Arial"/>
                <w:b/>
                <w:bCs/>
                <w:lang w:val="en-GB"/>
              </w:rPr>
              <w:t>Name and Title of Head of School/Dept.:</w:t>
            </w:r>
          </w:p>
        </w:tc>
        <w:tc>
          <w:tcPr>
            <w:tcW w:w="7677" w:type="dxa"/>
            <w:tcBorders>
              <w:bottom w:val="single" w:sz="4" w:space="0" w:color="auto"/>
            </w:tcBorders>
            <w:vAlign w:val="center"/>
          </w:tcPr>
          <w:p w14:paraId="6A7B67CA" w14:textId="77777777" w:rsidR="00F66681" w:rsidRPr="00F66681" w:rsidRDefault="00F66681" w:rsidP="00F66681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sdt>
              <w:sdtPr>
                <w:rPr>
                  <w:rFonts w:ascii="Calibri" w:eastAsia="Calibri" w:hAnsi="Calibri" w:cs="Arial"/>
                  <w:b/>
                  <w:bCs/>
                  <w:lang w:val="en-GB"/>
                </w:rPr>
                <w:id w:val="1817427647"/>
                <w:placeholder>
                  <w:docPart w:val="8F7BC2BC667645B8B3839D39D61FFB3C"/>
                </w:placeholder>
                <w:showingPlcHdr/>
                <w15:appearance w15:val="hidden"/>
                <w:text/>
              </w:sdtPr>
              <w:sdtContent>
                <w:r w:rsidRPr="00F66681">
                  <w:rPr>
                    <w:rFonts w:ascii="Calibri" w:eastAsia="Calibri" w:hAnsi="Calibri" w:cs="Arial"/>
                    <w:b/>
                    <w:bCs/>
                    <w:color w:val="808080"/>
                    <w:lang w:val="en-GB"/>
                  </w:rPr>
                  <w:t>Text here</w:t>
                </w:r>
              </w:sdtContent>
            </w:sdt>
          </w:p>
        </w:tc>
      </w:tr>
    </w:tbl>
    <w:p w14:paraId="6347DCA1" w14:textId="3793F699" w:rsidR="47D3134B" w:rsidRPr="00776500" w:rsidRDefault="47D3134B" w:rsidP="47D3134B">
      <w:pPr>
        <w:pStyle w:val="Heading2"/>
        <w:rPr>
          <w:color w:val="auto"/>
        </w:rPr>
      </w:pPr>
    </w:p>
    <w:p w14:paraId="3C73C80E" w14:textId="77777777" w:rsidR="0081199F" w:rsidRDefault="00287D41">
      <w:pPr>
        <w:pStyle w:val="Heading2"/>
        <w:rPr>
          <w:rFonts w:cstheme="majorHAnsi"/>
          <w:color w:val="auto"/>
        </w:rPr>
      </w:pPr>
      <w:r w:rsidRPr="00776500">
        <w:rPr>
          <w:rFonts w:cstheme="majorHAnsi"/>
          <w:color w:val="auto"/>
        </w:rPr>
        <w:t>Section 2: Nominator Details</w:t>
      </w:r>
    </w:p>
    <w:tbl>
      <w:tblPr>
        <w:tblW w:w="9662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985"/>
        <w:gridCol w:w="3735"/>
        <w:gridCol w:w="2502"/>
        <w:gridCol w:w="1440"/>
      </w:tblGrid>
      <w:tr w:rsidR="00F66681" w:rsidRPr="00F66681" w14:paraId="2B4D298D" w14:textId="77777777" w:rsidTr="00EF49D8">
        <w:trPr>
          <w:trHeight w:val="397"/>
        </w:trPr>
        <w:tc>
          <w:tcPr>
            <w:tcW w:w="1985" w:type="dxa"/>
            <w:vAlign w:val="center"/>
          </w:tcPr>
          <w:p w14:paraId="6AD889DB" w14:textId="72CE09AA" w:rsidR="00F66681" w:rsidRPr="00F66681" w:rsidRDefault="00F66681" w:rsidP="00EF49D8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r>
              <w:rPr>
                <w:rFonts w:ascii="Calibri" w:eastAsia="Calibri" w:hAnsi="Calibri" w:cs="Arial"/>
                <w:b/>
                <w:bCs/>
                <w:lang w:val="en-GB"/>
              </w:rPr>
              <w:t>Full Name</w:t>
            </w:r>
            <w:r w:rsidRPr="00F66681">
              <w:rPr>
                <w:rFonts w:ascii="Calibri" w:eastAsia="Calibri" w:hAnsi="Calibri" w:cs="Arial"/>
                <w:b/>
                <w:bCs/>
                <w:lang w:val="en-GB"/>
              </w:rPr>
              <w:t>: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14:paraId="102D7CFD" w14:textId="77777777" w:rsidR="00F66681" w:rsidRPr="00F66681" w:rsidRDefault="00F66681" w:rsidP="00EF49D8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r w:rsidRPr="00F66681">
              <w:rPr>
                <w:rFonts w:ascii="Calibri" w:eastAsia="Calibri" w:hAnsi="Calibri"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b/>
                  <w:bCs/>
                  <w:lang w:val="en-GB"/>
                </w:rPr>
                <w:id w:val="-46456000"/>
                <w:placeholder>
                  <w:docPart w:val="C475BB81663B44758A4376C9591F5354"/>
                </w:placeholder>
                <w:showingPlcHdr/>
                <w15:appearance w15:val="hidden"/>
                <w:text/>
              </w:sdtPr>
              <w:sdtContent>
                <w:r w:rsidRPr="00F66681">
                  <w:rPr>
                    <w:rFonts w:ascii="Calibri" w:eastAsia="Calibri" w:hAnsi="Calibri" w:cs="Arial"/>
                    <w:b/>
                    <w:bCs/>
                    <w:color w:val="808080"/>
                    <w:lang w:val="en-GB"/>
                  </w:rPr>
                  <w:t>Text here</w:t>
                </w:r>
              </w:sdtContent>
            </w:sdt>
            <w:r w:rsidRPr="00F66681">
              <w:rPr>
                <w:rFonts w:ascii="Calibri" w:eastAsia="Calibri" w:hAnsi="Calibri" w:cs="Arial"/>
                <w:b/>
                <w:bCs/>
                <w:lang w:val="en-GB"/>
              </w:rPr>
              <w:t xml:space="preserve">           </w:t>
            </w:r>
            <w:sdt>
              <w:sdtPr>
                <w:rPr>
                  <w:rFonts w:ascii="Calibri" w:eastAsia="Calibri" w:hAnsi="Calibri" w:cs="Arial"/>
                  <w:b/>
                  <w:bCs/>
                  <w:lang w:val="en-GB"/>
                </w:rPr>
                <w:id w:val="-1943145678"/>
                <w:placeholder>
                  <w:docPart w:val="E383BFAD1F0E42E99EB590C394034BA2"/>
                </w:placeholder>
                <w:showingPlcHdr/>
                <w15:appearance w15:val="hidden"/>
                <w:text/>
              </w:sdtPr>
              <w:sdtContent>
                <w:r w:rsidRPr="00F66681">
                  <w:rPr>
                    <w:rFonts w:ascii="Calibri" w:eastAsia="Calibri" w:hAnsi="Calibri" w:cs="Arial"/>
                    <w:b/>
                    <w:bCs/>
                    <w:color w:val="808080"/>
                    <w:lang w:val="en-GB"/>
                  </w:rPr>
                  <w:t>Text here</w:t>
                </w:r>
              </w:sdtContent>
            </w:sdt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14:paraId="3C20B513" w14:textId="77777777" w:rsidR="00F66681" w:rsidRPr="00F66681" w:rsidRDefault="00F66681" w:rsidP="00EF49D8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sdt>
              <w:sdtPr>
                <w:rPr>
                  <w:rFonts w:ascii="Calibri" w:eastAsia="Calibri" w:hAnsi="Calibri" w:cs="Arial"/>
                  <w:b/>
                  <w:bCs/>
                  <w:lang w:val="en-GB"/>
                </w:rPr>
                <w:id w:val="560143740"/>
                <w:placeholder>
                  <w:docPart w:val="BE782124C6534EB99D14A77ACFC7B88D"/>
                </w:placeholder>
                <w:showingPlcHdr/>
                <w15:appearance w15:val="hidden"/>
                <w:text/>
              </w:sdtPr>
              <w:sdtContent>
                <w:r w:rsidRPr="00F66681">
                  <w:rPr>
                    <w:rFonts w:ascii="Calibri" w:eastAsia="Calibri" w:hAnsi="Calibri" w:cs="Arial"/>
                    <w:b/>
                    <w:bCs/>
                    <w:color w:val="808080"/>
                    <w:lang w:val="en-GB"/>
                  </w:rPr>
                  <w:t>Text here</w:t>
                </w:r>
              </w:sdtContent>
            </w:sdt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DCF7876" w14:textId="3EBE864E" w:rsidR="00F66681" w:rsidRPr="00F66681" w:rsidRDefault="00F66681" w:rsidP="00EF49D8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</w:p>
        </w:tc>
      </w:tr>
      <w:tr w:rsidR="00F66681" w:rsidRPr="00F66681" w14:paraId="26F0FF88" w14:textId="77777777" w:rsidTr="00EF49D8">
        <w:trPr>
          <w:trHeight w:val="192"/>
        </w:trPr>
        <w:tc>
          <w:tcPr>
            <w:tcW w:w="1985" w:type="dxa"/>
            <w:vAlign w:val="center"/>
          </w:tcPr>
          <w:p w14:paraId="4A3FC22A" w14:textId="77777777" w:rsidR="00F66681" w:rsidRPr="00F66681" w:rsidRDefault="00F66681" w:rsidP="00EF49D8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3735" w:type="dxa"/>
            <w:tcBorders>
              <w:top w:val="single" w:sz="4" w:space="0" w:color="auto"/>
            </w:tcBorders>
            <w:vAlign w:val="center"/>
          </w:tcPr>
          <w:p w14:paraId="0B08AB17" w14:textId="77777777" w:rsidR="00F66681" w:rsidRPr="00F66681" w:rsidRDefault="00F66681" w:rsidP="00EF49D8">
            <w:pPr>
              <w:spacing w:after="0" w:line="264" w:lineRule="auto"/>
              <w:rPr>
                <w:rFonts w:ascii="Calibri" w:eastAsia="Calibri" w:hAnsi="Calibri" w:cs="Arial"/>
                <w:i/>
                <w:iCs/>
                <w:sz w:val="18"/>
                <w:szCs w:val="18"/>
                <w:lang w:val="en-GB"/>
              </w:rPr>
            </w:pPr>
            <w:r w:rsidRPr="00F66681">
              <w:rPr>
                <w:rFonts w:ascii="Calibri" w:eastAsia="Calibri" w:hAnsi="Calibri" w:cs="Arial"/>
                <w:i/>
                <w:iCs/>
                <w:sz w:val="18"/>
                <w:szCs w:val="18"/>
                <w:lang w:val="en-GB"/>
              </w:rPr>
              <w:t>Title                                  First</w:t>
            </w:r>
          </w:p>
        </w:tc>
        <w:tc>
          <w:tcPr>
            <w:tcW w:w="2502" w:type="dxa"/>
            <w:tcBorders>
              <w:top w:val="single" w:sz="4" w:space="0" w:color="auto"/>
            </w:tcBorders>
            <w:vAlign w:val="center"/>
          </w:tcPr>
          <w:p w14:paraId="66983F0F" w14:textId="77777777" w:rsidR="00F66681" w:rsidRPr="00F66681" w:rsidRDefault="00F66681" w:rsidP="00EF49D8">
            <w:pPr>
              <w:spacing w:after="0" w:line="264" w:lineRule="auto"/>
              <w:rPr>
                <w:rFonts w:ascii="Calibri" w:eastAsia="Calibri" w:hAnsi="Calibri" w:cs="Arial"/>
                <w:i/>
                <w:sz w:val="18"/>
                <w:szCs w:val="18"/>
                <w:lang w:val="en-GB"/>
              </w:rPr>
            </w:pPr>
            <w:r w:rsidRPr="00F66681">
              <w:rPr>
                <w:rFonts w:ascii="Calibri" w:eastAsia="Calibri" w:hAnsi="Calibri" w:cs="Arial"/>
                <w:i/>
                <w:sz w:val="18"/>
                <w:szCs w:val="18"/>
                <w:lang w:val="en-GB"/>
              </w:rPr>
              <w:t>Last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9B81B01" w14:textId="65DA3823" w:rsidR="00F66681" w:rsidRPr="00F66681" w:rsidRDefault="00F66681" w:rsidP="00EF49D8">
            <w:pPr>
              <w:spacing w:after="0" w:line="264" w:lineRule="auto"/>
              <w:rPr>
                <w:rFonts w:ascii="Calibri" w:eastAsia="Calibri" w:hAnsi="Calibri" w:cs="Arial"/>
                <w:i/>
                <w:sz w:val="18"/>
                <w:szCs w:val="18"/>
                <w:lang w:val="en-GB"/>
              </w:rPr>
            </w:pPr>
          </w:p>
        </w:tc>
      </w:tr>
      <w:tr w:rsidR="00F66681" w:rsidRPr="00F66681" w14:paraId="50EE16BC" w14:textId="77777777" w:rsidTr="00EF49D8">
        <w:trPr>
          <w:trHeight w:val="397"/>
        </w:trPr>
        <w:tc>
          <w:tcPr>
            <w:tcW w:w="1985" w:type="dxa"/>
            <w:vAlign w:val="center"/>
          </w:tcPr>
          <w:p w14:paraId="1C5567EE" w14:textId="6288C942" w:rsidR="00F66681" w:rsidRPr="00F66681" w:rsidRDefault="00F66681" w:rsidP="00EF49D8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r w:rsidRPr="00746CFC">
              <w:rPr>
                <w:rFonts w:asciiTheme="majorHAnsi" w:hAnsiTheme="majorHAnsi" w:cstheme="majorHAnsi"/>
                <w:b/>
              </w:rPr>
              <w:t>Role/Relationship to Nominee</w:t>
            </w:r>
            <w:r w:rsidRPr="00F66681">
              <w:rPr>
                <w:rFonts w:ascii="Calibri" w:eastAsia="Calibri" w:hAnsi="Calibri" w:cs="Arial"/>
                <w:b/>
                <w:bCs/>
                <w:lang w:val="en-GB"/>
              </w:rPr>
              <w:t>:</w:t>
            </w:r>
          </w:p>
        </w:tc>
        <w:tc>
          <w:tcPr>
            <w:tcW w:w="7677" w:type="dxa"/>
            <w:gridSpan w:val="3"/>
            <w:tcBorders>
              <w:bottom w:val="single" w:sz="4" w:space="0" w:color="auto"/>
            </w:tcBorders>
            <w:vAlign w:val="center"/>
          </w:tcPr>
          <w:p w14:paraId="1380D813" w14:textId="77777777" w:rsidR="00F66681" w:rsidRPr="00F66681" w:rsidRDefault="00F66681" w:rsidP="00EF49D8">
            <w:pPr>
              <w:spacing w:after="0" w:line="264" w:lineRule="auto"/>
              <w:rPr>
                <w:rFonts w:ascii="Calibri" w:eastAsia="Calibri" w:hAnsi="Calibri" w:cs="Arial"/>
                <w:b/>
                <w:bCs/>
                <w:lang w:val="en-GB"/>
              </w:rPr>
            </w:pPr>
            <w:r w:rsidRPr="00F66681">
              <w:rPr>
                <w:rFonts w:ascii="Calibri" w:eastAsia="Calibri" w:hAnsi="Calibri"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b/>
                  <w:bCs/>
                  <w:lang w:val="en-GB"/>
                </w:rPr>
                <w:id w:val="-1020007824"/>
                <w:placeholder>
                  <w:docPart w:val="26B61E22007946BCAC3F4A1E90868CF3"/>
                </w:placeholder>
                <w:showingPlcHdr/>
                <w15:appearance w15:val="hidden"/>
                <w:text/>
              </w:sdtPr>
              <w:sdtContent>
                <w:r w:rsidRPr="00F66681">
                  <w:rPr>
                    <w:rFonts w:ascii="Calibri" w:eastAsia="Calibri" w:hAnsi="Calibri" w:cs="Arial"/>
                    <w:b/>
                    <w:bCs/>
                    <w:color w:val="808080"/>
                    <w:lang w:val="en-GB"/>
                  </w:rPr>
                  <w:t>Text here</w:t>
                </w:r>
              </w:sdtContent>
            </w:sdt>
          </w:p>
        </w:tc>
      </w:tr>
      <w:tr w:rsidR="00F66681" w:rsidRPr="00F66681" w14:paraId="28F4D444" w14:textId="77777777" w:rsidTr="00F66681">
        <w:trPr>
          <w:trHeight w:val="397"/>
        </w:trPr>
        <w:tc>
          <w:tcPr>
            <w:tcW w:w="1985" w:type="dxa"/>
            <w:vAlign w:val="center"/>
          </w:tcPr>
          <w:p w14:paraId="018146C8" w14:textId="77777777" w:rsidR="00F66681" w:rsidRPr="00F66681" w:rsidRDefault="00F66681" w:rsidP="00EF49D8">
            <w:pPr>
              <w:spacing w:after="0" w:line="264" w:lineRule="auto"/>
              <w:rPr>
                <w:rFonts w:asciiTheme="majorHAnsi" w:hAnsiTheme="majorHAnsi" w:cstheme="majorHAnsi"/>
                <w:b/>
              </w:rPr>
            </w:pPr>
            <w:r w:rsidRPr="00F66681">
              <w:rPr>
                <w:rFonts w:asciiTheme="majorHAnsi" w:hAnsiTheme="majorHAnsi" w:cstheme="majorHAnsi"/>
                <w:b/>
              </w:rPr>
              <w:t>Email address:</w:t>
            </w:r>
          </w:p>
        </w:tc>
        <w:tc>
          <w:tcPr>
            <w:tcW w:w="7677" w:type="dxa"/>
            <w:gridSpan w:val="3"/>
            <w:tcBorders>
              <w:bottom w:val="single" w:sz="4" w:space="0" w:color="auto"/>
            </w:tcBorders>
            <w:vAlign w:val="center"/>
          </w:tcPr>
          <w:p w14:paraId="57851EA0" w14:textId="77777777" w:rsidR="00F66681" w:rsidRPr="00F66681" w:rsidRDefault="00F66681" w:rsidP="00EF49D8">
            <w:pPr>
              <w:spacing w:after="0" w:line="264" w:lineRule="auto"/>
              <w:rPr>
                <w:rFonts w:ascii="Calibri" w:eastAsia="Calibri" w:hAnsi="Calibri" w:cs="Arial"/>
                <w:lang w:val="en-GB"/>
              </w:rPr>
            </w:pPr>
            <w:r w:rsidRPr="00F66681">
              <w:rPr>
                <w:rFonts w:ascii="Calibri" w:eastAsia="Calibri" w:hAnsi="Calibri"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color w:val="BFBFBF" w:themeColor="background1" w:themeShade="BF"/>
                  <w:lang w:val="en-GB"/>
                </w:rPr>
                <w:id w:val="-1674794450"/>
                <w:placeholder>
                  <w:docPart w:val="10C35BCFCD414584B73E7A8BBBB1D55F"/>
                </w:placeholder>
                <w:showingPlcHdr/>
                <w15:appearance w15:val="hidden"/>
                <w:text/>
              </w:sdtPr>
              <w:sdtContent>
                <w:r w:rsidRPr="00F66681">
                  <w:rPr>
                    <w:rFonts w:ascii="Calibri" w:eastAsia="Calibri" w:hAnsi="Calibri" w:cs="Arial"/>
                    <w:color w:val="BFBFBF" w:themeColor="background1" w:themeShade="BF"/>
                    <w:lang w:val="en-GB"/>
                  </w:rPr>
                  <w:t>Text here</w:t>
                </w:r>
              </w:sdtContent>
            </w:sdt>
          </w:p>
        </w:tc>
      </w:tr>
    </w:tbl>
    <w:p w14:paraId="41736382" w14:textId="13A3796E" w:rsidR="008E2203" w:rsidRPr="0035713E" w:rsidRDefault="00287D41" w:rsidP="47D3134B">
      <w:pPr>
        <w:rPr>
          <w:rFonts w:asciiTheme="majorHAnsi" w:hAnsiTheme="majorHAnsi" w:cstheme="majorBidi"/>
        </w:rPr>
      </w:pPr>
      <w:r w:rsidRPr="47D3134B">
        <w:rPr>
          <w:rFonts w:asciiTheme="majorHAnsi" w:hAnsiTheme="majorHAnsi" w:cstheme="majorBidi"/>
        </w:rPr>
        <w:br w:type="page"/>
      </w:r>
      <w:r w:rsidR="008E2203" w:rsidRPr="47D3134B">
        <w:rPr>
          <w:rFonts w:asciiTheme="majorHAnsi" w:hAnsiTheme="majorHAnsi" w:cstheme="majorBidi"/>
        </w:rPr>
        <w:lastRenderedPageBreak/>
        <w:t xml:space="preserve">This award is the highest recognition </w:t>
      </w:r>
      <w:r w:rsidR="57D01ACE" w:rsidRPr="47D3134B">
        <w:rPr>
          <w:rFonts w:asciiTheme="majorHAnsi" w:hAnsiTheme="majorHAnsi" w:cstheme="majorBidi"/>
        </w:rPr>
        <w:t>for teaching excellence</w:t>
      </w:r>
      <w:r w:rsidR="008E2203" w:rsidRPr="47D3134B">
        <w:rPr>
          <w:rFonts w:asciiTheme="majorHAnsi" w:hAnsiTheme="majorHAnsi" w:cstheme="majorBidi"/>
        </w:rPr>
        <w:t xml:space="preserve"> </w:t>
      </w:r>
      <w:r w:rsidR="56B47A03" w:rsidRPr="47D3134B">
        <w:rPr>
          <w:rFonts w:asciiTheme="majorHAnsi" w:hAnsiTheme="majorHAnsi" w:cstheme="majorBidi"/>
        </w:rPr>
        <w:t>in</w:t>
      </w:r>
      <w:r w:rsidR="008E2203" w:rsidRPr="47D3134B">
        <w:rPr>
          <w:rFonts w:asciiTheme="majorHAnsi" w:hAnsiTheme="majorHAnsi" w:cstheme="majorBidi"/>
        </w:rPr>
        <w:t xml:space="preserve"> UCC.  </w:t>
      </w:r>
      <w:r w:rsidR="268FD00B" w:rsidRPr="47D3134B">
        <w:rPr>
          <w:rFonts w:asciiTheme="majorHAnsi" w:hAnsiTheme="majorHAnsi" w:cstheme="majorBidi"/>
        </w:rPr>
        <w:t xml:space="preserve">The Awards Review </w:t>
      </w:r>
      <w:r w:rsidR="268FD00B" w:rsidRPr="0035713E">
        <w:rPr>
          <w:rFonts w:asciiTheme="majorHAnsi" w:hAnsiTheme="majorHAnsi" w:cstheme="majorBidi"/>
        </w:rPr>
        <w:t>Committee</w:t>
      </w:r>
      <w:r w:rsidR="008E2203" w:rsidRPr="0035713E">
        <w:rPr>
          <w:rFonts w:asciiTheme="majorHAnsi" w:hAnsiTheme="majorHAnsi" w:cstheme="majorBidi"/>
        </w:rPr>
        <w:t xml:space="preserve"> may award one or more or no awards in this category in any given year.</w:t>
      </w:r>
    </w:p>
    <w:p w14:paraId="0A6FAE8D" w14:textId="71D6331A" w:rsidR="0081199F" w:rsidRPr="0035713E" w:rsidRDefault="00287D41">
      <w:pPr>
        <w:pStyle w:val="Heading2"/>
        <w:rPr>
          <w:rFonts w:cstheme="majorHAnsi"/>
          <w:color w:val="auto"/>
        </w:rPr>
      </w:pPr>
      <w:r w:rsidRPr="0035713E">
        <w:rPr>
          <w:rFonts w:cstheme="majorHAnsi"/>
          <w:color w:val="auto"/>
        </w:rPr>
        <w:t>Section 3: Contribution Summary (800 words)</w:t>
      </w:r>
    </w:p>
    <w:p w14:paraId="79881DCD" w14:textId="77777777" w:rsidR="0081199F" w:rsidRPr="0035713E" w:rsidRDefault="00287D41">
      <w:pPr>
        <w:rPr>
          <w:rFonts w:asciiTheme="majorHAnsi" w:hAnsiTheme="majorHAnsi" w:cstheme="majorHAnsi"/>
        </w:rPr>
      </w:pPr>
      <w:r w:rsidRPr="0035713E">
        <w:rPr>
          <w:rFonts w:asciiTheme="majorHAnsi" w:hAnsiTheme="majorHAnsi" w:cstheme="majorHAnsi"/>
        </w:rPr>
        <w:t xml:space="preserve">Provide a comprehensive narrative describing the nominee's lifetime contribution to teaching and learning at UCC. </w:t>
      </w:r>
      <w:proofErr w:type="gramStart"/>
      <w:r w:rsidRPr="0035713E">
        <w:rPr>
          <w:rFonts w:asciiTheme="majorHAnsi" w:hAnsiTheme="majorHAnsi" w:cstheme="majorHAnsi"/>
        </w:rPr>
        <w:t>Address the following</w:t>
      </w:r>
      <w:proofErr w:type="gramEnd"/>
      <w:r w:rsidRPr="0035713E">
        <w:rPr>
          <w:rFonts w:asciiTheme="majorHAnsi" w:hAnsiTheme="majorHAnsi" w:cstheme="majorHAnsi"/>
        </w:rPr>
        <w:t>:</w:t>
      </w:r>
    </w:p>
    <w:p w14:paraId="4CF40E31" w14:textId="24CAD29E" w:rsidR="0081199F" w:rsidRPr="0035713E" w:rsidRDefault="00287D41" w:rsidP="1484F048">
      <w:pPr>
        <w:pStyle w:val="ListBullet"/>
      </w:pPr>
      <w:r w:rsidRPr="0035713E">
        <w:rPr>
          <w:rFonts w:asciiTheme="majorHAnsi" w:hAnsiTheme="majorHAnsi" w:cstheme="majorBidi"/>
        </w:rPr>
        <w:t>Sustained e</w:t>
      </w:r>
      <w:r w:rsidR="28471D44" w:rsidRPr="0035713E">
        <w:rPr>
          <w:rFonts w:asciiTheme="majorHAnsi" w:hAnsiTheme="majorHAnsi" w:cstheme="majorBidi"/>
        </w:rPr>
        <w:t>ngagement</w:t>
      </w:r>
      <w:r w:rsidRPr="0035713E">
        <w:rPr>
          <w:rFonts w:asciiTheme="majorHAnsi" w:hAnsiTheme="majorHAnsi" w:cstheme="majorBidi"/>
        </w:rPr>
        <w:t xml:space="preserve"> in </w:t>
      </w:r>
      <w:r w:rsidR="124146BD" w:rsidRPr="0035713E">
        <w:rPr>
          <w:rFonts w:asciiTheme="majorHAnsi" w:hAnsiTheme="majorHAnsi" w:cstheme="majorBidi"/>
        </w:rPr>
        <w:t xml:space="preserve">high quality </w:t>
      </w:r>
      <w:r w:rsidRPr="0035713E">
        <w:rPr>
          <w:rFonts w:asciiTheme="majorHAnsi" w:hAnsiTheme="majorHAnsi" w:cstheme="majorBidi"/>
        </w:rPr>
        <w:t>teaching</w:t>
      </w:r>
      <w:r w:rsidR="63218A4A" w:rsidRPr="0035713E">
        <w:rPr>
          <w:rFonts w:asciiTheme="majorHAnsi" w:hAnsiTheme="majorHAnsi" w:cstheme="majorBidi"/>
        </w:rPr>
        <w:t>.</w:t>
      </w:r>
      <w:r w:rsidRPr="0035713E">
        <w:rPr>
          <w:rFonts w:asciiTheme="majorHAnsi" w:hAnsiTheme="majorHAnsi" w:cstheme="majorBidi"/>
        </w:rPr>
        <w:t xml:space="preserve"> </w:t>
      </w:r>
    </w:p>
    <w:p w14:paraId="043B949D" w14:textId="2D77E5F2" w:rsidR="0081199F" w:rsidRPr="0035713E" w:rsidRDefault="00287D41" w:rsidP="1484F048">
      <w:pPr>
        <w:pStyle w:val="ListBullet"/>
      </w:pPr>
      <w:r w:rsidRPr="0035713E">
        <w:rPr>
          <w:rFonts w:asciiTheme="majorHAnsi" w:hAnsiTheme="majorHAnsi" w:cstheme="majorBidi"/>
        </w:rPr>
        <w:t xml:space="preserve">Evidence of </w:t>
      </w:r>
      <w:r w:rsidR="524B9406" w:rsidRPr="0035713E">
        <w:rPr>
          <w:rFonts w:ascii="Calibri" w:eastAsia="Calibri" w:hAnsi="Calibri" w:cs="Calibri"/>
          <w:lang w:val="en-GB"/>
        </w:rPr>
        <w:t>innovative and inclusive teaching and assessment practices over several years.</w:t>
      </w:r>
    </w:p>
    <w:p w14:paraId="1512E0B1" w14:textId="43F0AF3E" w:rsidR="0081199F" w:rsidRPr="0035713E" w:rsidRDefault="00287D41" w:rsidP="47D3134B">
      <w:pPr>
        <w:pStyle w:val="ListBullet"/>
        <w:rPr>
          <w:rFonts w:asciiTheme="majorHAnsi" w:hAnsiTheme="majorHAnsi" w:cstheme="majorBidi"/>
        </w:rPr>
      </w:pPr>
      <w:r w:rsidRPr="0035713E">
        <w:rPr>
          <w:rFonts w:asciiTheme="majorHAnsi" w:hAnsiTheme="majorHAnsi" w:cstheme="majorBidi"/>
        </w:rPr>
        <w:t>Commitment to</w:t>
      </w:r>
      <w:r w:rsidR="06656C0B" w:rsidRPr="0035713E">
        <w:rPr>
          <w:rFonts w:asciiTheme="majorHAnsi" w:hAnsiTheme="majorHAnsi" w:cstheme="majorBidi"/>
        </w:rPr>
        <w:t xml:space="preserve"> pastoral care and</w:t>
      </w:r>
      <w:r w:rsidRPr="0035713E">
        <w:rPr>
          <w:rFonts w:asciiTheme="majorHAnsi" w:hAnsiTheme="majorHAnsi" w:cstheme="majorBidi"/>
        </w:rPr>
        <w:t xml:space="preserve"> inclusive</w:t>
      </w:r>
      <w:r w:rsidR="3464D92B" w:rsidRPr="0035713E">
        <w:rPr>
          <w:rFonts w:asciiTheme="majorHAnsi" w:hAnsiTheme="majorHAnsi" w:cstheme="majorBidi"/>
        </w:rPr>
        <w:t>,</w:t>
      </w:r>
      <w:r w:rsidRPr="0035713E">
        <w:rPr>
          <w:rFonts w:asciiTheme="majorHAnsi" w:hAnsiTheme="majorHAnsi" w:cstheme="majorBidi"/>
        </w:rPr>
        <w:t xml:space="preserve"> student-</w:t>
      </w:r>
      <w:r w:rsidR="65EBFCA6" w:rsidRPr="0035713E">
        <w:rPr>
          <w:rFonts w:asciiTheme="majorHAnsi" w:hAnsiTheme="majorHAnsi" w:cstheme="majorBidi"/>
        </w:rPr>
        <w:t>centered</w:t>
      </w:r>
      <w:r w:rsidRPr="0035713E">
        <w:rPr>
          <w:rFonts w:asciiTheme="majorHAnsi" w:hAnsiTheme="majorHAnsi" w:cstheme="majorBidi"/>
        </w:rPr>
        <w:t xml:space="preserve"> education.</w:t>
      </w:r>
    </w:p>
    <w:p w14:paraId="1042AFF5" w14:textId="77777777" w:rsidR="0081199F" w:rsidRPr="0035713E" w:rsidRDefault="00287D41" w:rsidP="1484F048">
      <w:pPr>
        <w:pStyle w:val="ListBullet"/>
        <w:rPr>
          <w:rFonts w:asciiTheme="majorHAnsi" w:hAnsiTheme="majorHAnsi" w:cstheme="majorBidi"/>
        </w:rPr>
      </w:pPr>
      <w:r w:rsidRPr="0035713E">
        <w:rPr>
          <w:rFonts w:asciiTheme="majorHAnsi" w:hAnsiTheme="majorHAnsi" w:cstheme="majorBidi"/>
        </w:rPr>
        <w:t>Leadership roles within the teaching and learning community.</w:t>
      </w:r>
    </w:p>
    <w:p w14:paraId="0A0D016D" w14:textId="4A701C4C" w:rsidR="008E2203" w:rsidRPr="0035713E" w:rsidRDefault="10525BB5" w:rsidP="47D3134B">
      <w:pPr>
        <w:pStyle w:val="ListBullet"/>
        <w:rPr>
          <w:rFonts w:asciiTheme="majorHAnsi" w:hAnsiTheme="majorHAnsi" w:cstheme="majorBidi"/>
        </w:rPr>
      </w:pPr>
      <w:r w:rsidRPr="0035713E">
        <w:rPr>
          <w:rFonts w:asciiTheme="majorHAnsi" w:hAnsiTheme="majorHAnsi" w:cstheme="majorBidi"/>
        </w:rPr>
        <w:t>And/or your proposed focus.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270"/>
      </w:tblGrid>
      <w:tr w:rsidR="0035713E" w:rsidRPr="0035713E" w14:paraId="5C13D4FD" w14:textId="77777777" w:rsidTr="008E2203">
        <w:tc>
          <w:tcPr>
            <w:tcW w:w="8856" w:type="dxa"/>
          </w:tcPr>
          <w:p w14:paraId="5C8F0C17" w14:textId="77777777" w:rsidR="008E2203" w:rsidRPr="0035713E" w:rsidRDefault="008E2203" w:rsidP="008E2203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  <w:p w14:paraId="3A71CA12" w14:textId="77777777" w:rsidR="008E2203" w:rsidRPr="0035713E" w:rsidRDefault="008E2203" w:rsidP="008E2203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  <w:p w14:paraId="59731760" w14:textId="77777777" w:rsidR="008E2203" w:rsidRPr="0035713E" w:rsidRDefault="008E2203" w:rsidP="008E2203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  <w:p w14:paraId="129AEA1B" w14:textId="0F7760E0" w:rsidR="008E2203" w:rsidRPr="0035713E" w:rsidRDefault="008E2203" w:rsidP="008E2203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</w:tc>
      </w:tr>
      <w:tr w:rsidR="0035713E" w:rsidRPr="0035713E" w14:paraId="3D671F20" w14:textId="77777777" w:rsidTr="008E2203">
        <w:tc>
          <w:tcPr>
            <w:tcW w:w="8856" w:type="dxa"/>
          </w:tcPr>
          <w:p w14:paraId="3E00BD33" w14:textId="732EDE00" w:rsidR="00287D41" w:rsidRPr="0035713E" w:rsidRDefault="00287D41" w:rsidP="008E2203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35713E">
              <w:rPr>
                <w:rFonts w:asciiTheme="majorHAnsi" w:hAnsiTheme="majorHAnsi" w:cstheme="majorHAnsi"/>
              </w:rPr>
              <w:t xml:space="preserve">Word count declaration [800 max.]: </w:t>
            </w:r>
          </w:p>
        </w:tc>
      </w:tr>
    </w:tbl>
    <w:p w14:paraId="03433D4A" w14:textId="77777777" w:rsidR="008E2203" w:rsidRPr="0035713E" w:rsidRDefault="008E2203" w:rsidP="008E2203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14:paraId="696512AF" w14:textId="769F9DAC" w:rsidR="0081199F" w:rsidRPr="0035713E" w:rsidRDefault="00287D41" w:rsidP="47D3134B">
      <w:pPr>
        <w:pStyle w:val="Heading2"/>
        <w:rPr>
          <w:color w:val="auto"/>
        </w:rPr>
      </w:pPr>
      <w:r w:rsidRPr="0035713E">
        <w:rPr>
          <w:color w:val="auto"/>
        </w:rPr>
        <w:t xml:space="preserve">Section 4: </w:t>
      </w:r>
      <w:r w:rsidR="63C6842C" w:rsidRPr="0035713E">
        <w:rPr>
          <w:color w:val="auto"/>
        </w:rPr>
        <w:t>Impact on Teaching and Learning Community</w:t>
      </w:r>
      <w:r w:rsidRPr="0035713E">
        <w:rPr>
          <w:color w:val="auto"/>
        </w:rPr>
        <w:t xml:space="preserve"> (</w:t>
      </w:r>
      <w:r w:rsidR="008E2203" w:rsidRPr="0035713E">
        <w:rPr>
          <w:color w:val="auto"/>
        </w:rPr>
        <w:t>8</w:t>
      </w:r>
      <w:r w:rsidRPr="0035713E">
        <w:rPr>
          <w:color w:val="auto"/>
        </w:rPr>
        <w:t>00 words)</w:t>
      </w:r>
    </w:p>
    <w:p w14:paraId="658AA4C1" w14:textId="6CD351B5" w:rsidR="0081199F" w:rsidRPr="0035713E" w:rsidRDefault="00287D41" w:rsidP="47D3134B">
      <w:pPr>
        <w:rPr>
          <w:rFonts w:asciiTheme="majorHAnsi" w:hAnsiTheme="majorHAnsi" w:cstheme="majorBidi"/>
        </w:rPr>
      </w:pPr>
      <w:r w:rsidRPr="0035713E">
        <w:rPr>
          <w:rFonts w:asciiTheme="majorHAnsi" w:hAnsiTheme="majorHAnsi" w:cstheme="majorBidi"/>
        </w:rPr>
        <w:t>Provide detailed evidence demonstrating the nominee's</w:t>
      </w:r>
      <w:r w:rsidR="1B9F40D0" w:rsidRPr="0035713E">
        <w:rPr>
          <w:rFonts w:asciiTheme="majorHAnsi" w:hAnsiTheme="majorHAnsi" w:cstheme="majorBidi"/>
        </w:rPr>
        <w:t xml:space="preserve"> local,</w:t>
      </w:r>
      <w:r w:rsidRPr="0035713E">
        <w:rPr>
          <w:rFonts w:asciiTheme="majorHAnsi" w:hAnsiTheme="majorHAnsi" w:cstheme="majorBidi"/>
        </w:rPr>
        <w:t xml:space="preserve"> national and international influence </w:t>
      </w:r>
      <w:proofErr w:type="gramStart"/>
      <w:r w:rsidRPr="0035713E">
        <w:rPr>
          <w:rFonts w:asciiTheme="majorHAnsi" w:hAnsiTheme="majorHAnsi" w:cstheme="majorBidi"/>
        </w:rPr>
        <w:t>in</w:t>
      </w:r>
      <w:proofErr w:type="gramEnd"/>
      <w:r w:rsidRPr="0035713E">
        <w:rPr>
          <w:rFonts w:asciiTheme="majorHAnsi" w:hAnsiTheme="majorHAnsi" w:cstheme="majorBidi"/>
        </w:rPr>
        <w:t xml:space="preserve"> teaching and learning, including</w:t>
      </w:r>
      <w:r w:rsidR="008E2203" w:rsidRPr="0035713E">
        <w:rPr>
          <w:rFonts w:asciiTheme="majorHAnsi" w:hAnsiTheme="majorHAnsi" w:cstheme="majorBidi"/>
        </w:rPr>
        <w:t>, but not limited to, some of the following prompts</w:t>
      </w:r>
      <w:r w:rsidRPr="0035713E">
        <w:rPr>
          <w:rFonts w:asciiTheme="majorHAnsi" w:hAnsiTheme="majorHAnsi" w:cstheme="majorBidi"/>
        </w:rPr>
        <w:t>:</w:t>
      </w:r>
    </w:p>
    <w:p w14:paraId="12DF7082" w14:textId="750162BF" w:rsidR="0081199F" w:rsidRPr="0035713E" w:rsidRDefault="5B463C9A" w:rsidP="47D3134B">
      <w:pPr>
        <w:pStyle w:val="ListBullet"/>
        <w:rPr>
          <w:rFonts w:asciiTheme="majorHAnsi" w:hAnsiTheme="majorHAnsi" w:cstheme="majorBidi"/>
        </w:rPr>
      </w:pPr>
      <w:r w:rsidRPr="0035713E">
        <w:rPr>
          <w:rFonts w:asciiTheme="majorHAnsi" w:hAnsiTheme="majorHAnsi" w:cstheme="majorBidi"/>
        </w:rPr>
        <w:t>Sustained commitment to disseminating and sharing practice.</w:t>
      </w:r>
    </w:p>
    <w:p w14:paraId="20EBF063" w14:textId="5AE46D6E" w:rsidR="0081199F" w:rsidRPr="0035713E" w:rsidRDefault="00287D41" w:rsidP="47D3134B">
      <w:pPr>
        <w:pStyle w:val="ListBullet"/>
        <w:rPr>
          <w:rFonts w:asciiTheme="majorHAnsi" w:hAnsiTheme="majorHAnsi" w:cstheme="majorBidi"/>
        </w:rPr>
      </w:pPr>
      <w:r w:rsidRPr="0035713E">
        <w:rPr>
          <w:rFonts w:asciiTheme="majorHAnsi" w:hAnsiTheme="majorHAnsi" w:cstheme="majorBidi"/>
        </w:rPr>
        <w:t xml:space="preserve">Leadership or membership </w:t>
      </w:r>
      <w:r w:rsidR="258AC970" w:rsidRPr="0035713E">
        <w:rPr>
          <w:rFonts w:asciiTheme="majorHAnsi" w:hAnsiTheme="majorHAnsi" w:cstheme="majorBidi"/>
        </w:rPr>
        <w:t>of disciplinary</w:t>
      </w:r>
      <w:r w:rsidRPr="0035713E">
        <w:rPr>
          <w:rFonts w:asciiTheme="majorHAnsi" w:hAnsiTheme="majorHAnsi" w:cstheme="majorBidi"/>
        </w:rPr>
        <w:t xml:space="preserve"> national or international teaching and learning bodies.</w:t>
      </w:r>
    </w:p>
    <w:p w14:paraId="1671D28B" w14:textId="53211538" w:rsidR="0081199F" w:rsidRPr="0035713E" w:rsidRDefault="4C1B94FB" w:rsidP="47D3134B">
      <w:pPr>
        <w:pStyle w:val="ListBullet"/>
        <w:rPr>
          <w:rFonts w:asciiTheme="majorHAnsi" w:hAnsiTheme="majorHAnsi" w:cstheme="majorBidi"/>
        </w:rPr>
      </w:pPr>
      <w:r w:rsidRPr="0035713E">
        <w:rPr>
          <w:rFonts w:asciiTheme="majorHAnsi" w:hAnsiTheme="majorHAnsi" w:cstheme="majorBidi"/>
        </w:rPr>
        <w:t xml:space="preserve">Significant </w:t>
      </w:r>
      <w:r w:rsidR="00287D41" w:rsidRPr="0035713E">
        <w:rPr>
          <w:rFonts w:asciiTheme="majorHAnsi" w:hAnsiTheme="majorHAnsi" w:cstheme="majorBidi"/>
        </w:rPr>
        <w:t>funded teaching and learning projects or grants.</w:t>
      </w:r>
    </w:p>
    <w:p w14:paraId="27A6EA66" w14:textId="77777777" w:rsidR="0081199F" w:rsidRPr="0035713E" w:rsidRDefault="00287D41" w:rsidP="1484F048">
      <w:pPr>
        <w:pStyle w:val="ListBullet"/>
        <w:rPr>
          <w:rFonts w:asciiTheme="majorHAnsi" w:hAnsiTheme="majorHAnsi" w:cstheme="majorBidi"/>
        </w:rPr>
      </w:pPr>
      <w:r w:rsidRPr="0035713E">
        <w:rPr>
          <w:rFonts w:asciiTheme="majorHAnsi" w:hAnsiTheme="majorHAnsi" w:cstheme="majorBidi"/>
        </w:rPr>
        <w:t>Published scholarship influencing practice beyond UCC.</w:t>
      </w:r>
    </w:p>
    <w:p w14:paraId="497B24F8" w14:textId="6D97123B" w:rsidR="0081199F" w:rsidRPr="0035713E" w:rsidRDefault="00287D41" w:rsidP="47D3134B">
      <w:pPr>
        <w:pStyle w:val="ListBullet"/>
        <w:rPr>
          <w:rFonts w:asciiTheme="majorHAnsi" w:hAnsiTheme="majorHAnsi" w:cstheme="majorBidi"/>
        </w:rPr>
      </w:pPr>
      <w:r w:rsidRPr="0035713E">
        <w:rPr>
          <w:rFonts w:asciiTheme="majorHAnsi" w:hAnsiTheme="majorHAnsi" w:cstheme="majorBidi"/>
        </w:rPr>
        <w:t xml:space="preserve">Contribution to </w:t>
      </w:r>
      <w:r w:rsidR="0BD64C7C" w:rsidRPr="0035713E">
        <w:rPr>
          <w:rFonts w:asciiTheme="majorHAnsi" w:hAnsiTheme="majorHAnsi" w:cstheme="majorBidi"/>
        </w:rPr>
        <w:t xml:space="preserve">disciplinary </w:t>
      </w:r>
      <w:r w:rsidRPr="0035713E">
        <w:rPr>
          <w:rFonts w:asciiTheme="majorHAnsi" w:hAnsiTheme="majorHAnsi" w:cstheme="majorBidi"/>
        </w:rPr>
        <w:t>national or international policy, standards, or accreditation work.</w:t>
      </w:r>
    </w:p>
    <w:p w14:paraId="5FE2FF90" w14:textId="3B584DB5" w:rsidR="0081199F" w:rsidRPr="0035713E" w:rsidRDefault="00287D41" w:rsidP="47D3134B">
      <w:pPr>
        <w:pStyle w:val="ListBullet"/>
        <w:rPr>
          <w:rFonts w:asciiTheme="majorHAnsi" w:hAnsiTheme="majorHAnsi" w:cstheme="majorBidi"/>
        </w:rPr>
      </w:pPr>
      <w:r w:rsidRPr="0035713E">
        <w:rPr>
          <w:rFonts w:asciiTheme="majorHAnsi" w:hAnsiTheme="majorHAnsi" w:cstheme="majorBidi"/>
        </w:rPr>
        <w:t xml:space="preserve">Recognition through </w:t>
      </w:r>
      <w:r w:rsidR="2184F7C8" w:rsidRPr="0035713E">
        <w:rPr>
          <w:rFonts w:asciiTheme="majorHAnsi" w:hAnsiTheme="majorHAnsi" w:cstheme="majorBidi"/>
        </w:rPr>
        <w:t xml:space="preserve">relevant </w:t>
      </w:r>
      <w:r w:rsidRPr="0035713E">
        <w:rPr>
          <w:rFonts w:asciiTheme="majorHAnsi" w:hAnsiTheme="majorHAnsi" w:cstheme="majorBidi"/>
        </w:rPr>
        <w:t>awards</w:t>
      </w:r>
      <w:r w:rsidR="209373CC" w:rsidRPr="0035713E">
        <w:rPr>
          <w:rFonts w:asciiTheme="majorHAnsi" w:hAnsiTheme="majorHAnsi" w:cstheme="majorBidi"/>
        </w:rPr>
        <w:t>.</w:t>
      </w:r>
    </w:p>
    <w:p w14:paraId="52B6BCFC" w14:textId="6BFBE4A9" w:rsidR="00287D41" w:rsidRPr="0035713E" w:rsidRDefault="2EE77DB1" w:rsidP="47D3134B">
      <w:pPr>
        <w:pStyle w:val="ListBullet"/>
        <w:rPr>
          <w:rFonts w:asciiTheme="majorHAnsi" w:hAnsiTheme="majorHAnsi" w:cstheme="majorBidi"/>
        </w:rPr>
      </w:pPr>
      <w:r w:rsidRPr="0035713E">
        <w:rPr>
          <w:rFonts w:asciiTheme="majorHAnsi" w:hAnsiTheme="majorHAnsi" w:cstheme="majorBidi"/>
        </w:rPr>
        <w:t>Other relevant evidence.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270"/>
      </w:tblGrid>
      <w:tr w:rsidR="0035713E" w:rsidRPr="0035713E" w14:paraId="11233162" w14:textId="77777777" w:rsidTr="47D3134B">
        <w:tc>
          <w:tcPr>
            <w:tcW w:w="8856" w:type="dxa"/>
          </w:tcPr>
          <w:p w14:paraId="67DD63B1" w14:textId="77777777" w:rsidR="00287D41" w:rsidRPr="0035713E" w:rsidRDefault="00287D41" w:rsidP="0040474E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  <w:p w14:paraId="5B5D60F0" w14:textId="15607BD2" w:rsidR="7C386BE5" w:rsidRPr="0035713E" w:rsidRDefault="7C386BE5" w:rsidP="7C386BE5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Bidi"/>
              </w:rPr>
            </w:pPr>
          </w:p>
          <w:p w14:paraId="288EBCA7" w14:textId="2505B987" w:rsidR="7C386BE5" w:rsidRPr="0035713E" w:rsidRDefault="7C386BE5" w:rsidP="7C386BE5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Bidi"/>
              </w:rPr>
            </w:pPr>
          </w:p>
          <w:p w14:paraId="3032E797" w14:textId="77777777" w:rsidR="00287D41" w:rsidRPr="0035713E" w:rsidRDefault="00287D41" w:rsidP="0040474E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  <w:p w14:paraId="2BEB647F" w14:textId="77777777" w:rsidR="00287D41" w:rsidRPr="0035713E" w:rsidRDefault="00287D41" w:rsidP="0040474E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  <w:p w14:paraId="007B3169" w14:textId="77777777" w:rsidR="00287D41" w:rsidRPr="0035713E" w:rsidRDefault="00287D41" w:rsidP="0040474E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</w:tc>
      </w:tr>
      <w:tr w:rsidR="0035713E" w:rsidRPr="0035713E" w14:paraId="069F889F" w14:textId="77777777" w:rsidTr="47D3134B">
        <w:tc>
          <w:tcPr>
            <w:tcW w:w="8856" w:type="dxa"/>
          </w:tcPr>
          <w:p w14:paraId="0E2A44D6" w14:textId="77777777" w:rsidR="00287D41" w:rsidRPr="0035713E" w:rsidRDefault="00287D41" w:rsidP="0040474E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35713E">
              <w:rPr>
                <w:rFonts w:asciiTheme="majorHAnsi" w:hAnsiTheme="majorHAnsi" w:cstheme="majorHAnsi"/>
              </w:rPr>
              <w:t xml:space="preserve">Word count declaration [800 max.]: </w:t>
            </w:r>
          </w:p>
        </w:tc>
      </w:tr>
    </w:tbl>
    <w:p w14:paraId="217385B6" w14:textId="77777777" w:rsidR="00287D41" w:rsidRPr="0035713E" w:rsidRDefault="00287D41" w:rsidP="00287D41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14:paraId="4646E835" w14:textId="12C703CF" w:rsidR="0081199F" w:rsidRPr="0035713E" w:rsidRDefault="00287D41">
      <w:pPr>
        <w:pStyle w:val="Heading2"/>
        <w:rPr>
          <w:rFonts w:cstheme="majorHAnsi"/>
          <w:color w:val="auto"/>
        </w:rPr>
      </w:pPr>
      <w:r w:rsidRPr="0035713E">
        <w:rPr>
          <w:rFonts w:cstheme="majorHAnsi"/>
          <w:color w:val="auto"/>
        </w:rPr>
        <w:lastRenderedPageBreak/>
        <w:t xml:space="preserve">Section </w:t>
      </w:r>
      <w:r w:rsidR="008E2203" w:rsidRPr="0035713E">
        <w:rPr>
          <w:rFonts w:cstheme="majorHAnsi"/>
          <w:color w:val="auto"/>
        </w:rPr>
        <w:t>5</w:t>
      </w:r>
      <w:r w:rsidRPr="0035713E">
        <w:rPr>
          <w:rFonts w:cstheme="majorHAnsi"/>
          <w:color w:val="auto"/>
        </w:rPr>
        <w:t>: Letters of Support</w:t>
      </w:r>
    </w:p>
    <w:p w14:paraId="29470F93" w14:textId="44718478" w:rsidR="0081199F" w:rsidRPr="0035713E" w:rsidRDefault="00287D41" w:rsidP="47D3134B">
      <w:pPr>
        <w:rPr>
          <w:rFonts w:asciiTheme="majorHAnsi" w:hAnsiTheme="majorHAnsi" w:cstheme="majorBidi"/>
        </w:rPr>
      </w:pPr>
      <w:r w:rsidRPr="0035713E">
        <w:rPr>
          <w:rFonts w:asciiTheme="majorHAnsi" w:hAnsiTheme="majorHAnsi" w:cstheme="majorBidi"/>
        </w:rPr>
        <w:t>Attach two letters of support (max 300 words each) from colleagues, students, or external partners addressing</w:t>
      </w:r>
      <w:r w:rsidR="0E6D9BBE" w:rsidRPr="0035713E">
        <w:rPr>
          <w:rFonts w:asciiTheme="majorHAnsi" w:hAnsiTheme="majorHAnsi" w:cstheme="majorBidi"/>
        </w:rPr>
        <w:t xml:space="preserve"> their</w:t>
      </w:r>
      <w:r w:rsidRPr="0035713E">
        <w:rPr>
          <w:rFonts w:asciiTheme="majorHAnsi" w:hAnsiTheme="majorHAnsi" w:cstheme="majorBidi"/>
        </w:rPr>
        <w:t xml:space="preserve"> influence</w:t>
      </w:r>
      <w:r w:rsidR="6CF2151B" w:rsidRPr="0035713E">
        <w:rPr>
          <w:rFonts w:asciiTheme="majorHAnsi" w:hAnsiTheme="majorHAnsi" w:cstheme="majorBidi"/>
        </w:rPr>
        <w:t xml:space="preserve"> on the teaching and learning community</w:t>
      </w:r>
      <w:r w:rsidRPr="0035713E">
        <w:rPr>
          <w:rFonts w:asciiTheme="majorHAnsi" w:hAnsiTheme="majorHAnsi" w:cstheme="majorBidi"/>
        </w:rPr>
        <w:t xml:space="preserve"> and </w:t>
      </w:r>
      <w:r w:rsidR="7909082D" w:rsidRPr="0035713E">
        <w:rPr>
          <w:rFonts w:asciiTheme="majorHAnsi" w:hAnsiTheme="majorHAnsi" w:cstheme="majorBidi"/>
        </w:rPr>
        <w:t xml:space="preserve">demonstrating their </w:t>
      </w:r>
      <w:r w:rsidRPr="0035713E">
        <w:rPr>
          <w:rFonts w:asciiTheme="majorHAnsi" w:hAnsiTheme="majorHAnsi" w:cstheme="majorBidi"/>
        </w:rPr>
        <w:t>excellence</w:t>
      </w:r>
      <w:r w:rsidR="7151D1B8" w:rsidRPr="0035713E">
        <w:rPr>
          <w:rFonts w:asciiTheme="majorHAnsi" w:hAnsiTheme="majorHAnsi" w:cstheme="majorBidi"/>
        </w:rPr>
        <w:t xml:space="preserve"> in teaching.</w:t>
      </w:r>
    </w:p>
    <w:p w14:paraId="262D3779" w14:textId="5F91B45D" w:rsidR="0081199F" w:rsidRPr="0035713E" w:rsidRDefault="00287D41">
      <w:pPr>
        <w:pStyle w:val="Heading2"/>
        <w:rPr>
          <w:rFonts w:cstheme="majorHAnsi"/>
          <w:color w:val="auto"/>
        </w:rPr>
      </w:pPr>
      <w:r w:rsidRPr="0035713E">
        <w:rPr>
          <w:rFonts w:cstheme="majorHAnsi"/>
          <w:color w:val="auto"/>
        </w:rPr>
        <w:t xml:space="preserve">Section </w:t>
      </w:r>
      <w:r w:rsidR="008E2203" w:rsidRPr="0035713E">
        <w:rPr>
          <w:rFonts w:cstheme="majorHAnsi"/>
          <w:color w:val="auto"/>
        </w:rPr>
        <w:t>6</w:t>
      </w:r>
      <w:r w:rsidRPr="0035713E">
        <w:rPr>
          <w:rFonts w:cstheme="majorHAnsi"/>
          <w:color w:val="auto"/>
        </w:rPr>
        <w:t>: Declaration</w:t>
      </w:r>
    </w:p>
    <w:p w14:paraId="2FB5D1DC" w14:textId="4D1F30FC" w:rsidR="0081199F" w:rsidRPr="009F7E5A" w:rsidRDefault="00287D41" w:rsidP="12565373">
      <w:pPr>
        <w:rPr>
          <w:rFonts w:asciiTheme="majorHAnsi" w:hAnsiTheme="majorHAnsi" w:cstheme="majorBidi"/>
        </w:rPr>
      </w:pPr>
      <w:r w:rsidRPr="009F7E5A">
        <w:rPr>
          <w:rFonts w:asciiTheme="majorHAnsi" w:hAnsiTheme="majorHAnsi" w:cstheme="majorBidi"/>
        </w:rPr>
        <w:t>I confirm that the information provided is</w:t>
      </w:r>
      <w:r w:rsidR="008E2203" w:rsidRPr="009F7E5A">
        <w:rPr>
          <w:rFonts w:asciiTheme="majorHAnsi" w:hAnsiTheme="majorHAnsi" w:cstheme="majorBidi"/>
        </w:rPr>
        <w:t xml:space="preserve">, to the best of my knowledge, </w:t>
      </w:r>
      <w:r w:rsidRPr="009F7E5A">
        <w:rPr>
          <w:rFonts w:asciiTheme="majorHAnsi" w:hAnsiTheme="majorHAnsi" w:cstheme="majorBidi"/>
        </w:rPr>
        <w:t>accurate and complete</w:t>
      </w:r>
      <w:r w:rsidR="451CE338" w:rsidRPr="009F7E5A">
        <w:rPr>
          <w:rFonts w:asciiTheme="majorHAnsi" w:hAnsiTheme="majorHAnsi" w:cstheme="majorBidi"/>
        </w:rPr>
        <w:t xml:space="preserve"> and that the nominee is aware of this nomination.</w:t>
      </w:r>
      <w:r w:rsidRPr="009F7E5A">
        <w:br/>
      </w:r>
      <w:r w:rsidRPr="009F7E5A">
        <w:br/>
      </w:r>
      <w:r w:rsidRPr="009F7E5A">
        <w:rPr>
          <w:rFonts w:asciiTheme="majorHAnsi" w:hAnsiTheme="majorHAnsi" w:cstheme="majorBidi"/>
        </w:rPr>
        <w:t>Signature: _________________________    Date: ____________</w:t>
      </w:r>
    </w:p>
    <w:p w14:paraId="766B50E7" w14:textId="77777777" w:rsidR="00355891" w:rsidRDefault="00355891" w:rsidP="12565373">
      <w:pPr>
        <w:spacing w:after="0" w:line="264" w:lineRule="auto"/>
        <w:jc w:val="both"/>
        <w:rPr>
          <w:rFonts w:ascii="Calibri" w:eastAsia="Calibri" w:hAnsi="Calibri" w:cs="Calibri"/>
          <w:color w:val="000000" w:themeColor="text1"/>
          <w:lang w:val="en-GB"/>
        </w:rPr>
      </w:pPr>
    </w:p>
    <w:p w14:paraId="6D32BA53" w14:textId="6A7111D4" w:rsidR="00355891" w:rsidRPr="00746CFC" w:rsidRDefault="00355891" w:rsidP="12565373">
      <w:pPr>
        <w:spacing w:after="0" w:line="264" w:lineRule="auto"/>
        <w:jc w:val="both"/>
        <w:rPr>
          <w:rFonts w:ascii="Calibri" w:eastAsia="Calibri" w:hAnsi="Calibri" w:cs="Calibri"/>
        </w:rPr>
      </w:pPr>
      <w:r w:rsidRPr="00355891">
        <w:rPr>
          <w:rFonts w:ascii="Calibri" w:eastAsia="Calibri" w:hAnsi="Calibri" w:cs="Calibri"/>
          <w:lang w:val="en-GB"/>
        </w:rPr>
        <w:t>Applications (which must include all supporting evidence) must be submitted electronically, as a single file, via the </w:t>
      </w:r>
      <w:hyperlink r:id="rId13" w:tgtFrame="_blank" w:history="1">
        <w:r w:rsidRPr="00355891">
          <w:rPr>
            <w:rStyle w:val="Hyperlink"/>
            <w:rFonts w:ascii="Calibri" w:eastAsia="Calibri" w:hAnsi="Calibri" w:cs="Calibri"/>
          </w:rPr>
          <w:t>MS FO</w:t>
        </w:r>
        <w:r w:rsidRPr="00355891">
          <w:rPr>
            <w:rStyle w:val="Hyperlink"/>
            <w:rFonts w:ascii="Calibri" w:eastAsia="Calibri" w:hAnsi="Calibri" w:cs="Calibri"/>
          </w:rPr>
          <w:t>R</w:t>
        </w:r>
        <w:r w:rsidRPr="00355891">
          <w:rPr>
            <w:rStyle w:val="Hyperlink"/>
            <w:rFonts w:ascii="Calibri" w:eastAsia="Calibri" w:hAnsi="Calibri" w:cs="Calibri"/>
          </w:rPr>
          <w:t>M</w:t>
        </w:r>
      </w:hyperlink>
      <w:r w:rsidRPr="00355891">
        <w:rPr>
          <w:rFonts w:ascii="Calibri" w:eastAsia="Calibri" w:hAnsi="Calibri" w:cs="Calibri"/>
          <w:lang w:val="en-GB"/>
        </w:rPr>
        <w:t> before </w:t>
      </w:r>
      <w:r w:rsidRPr="00355891">
        <w:rPr>
          <w:rFonts w:ascii="Calibri" w:eastAsia="Calibri" w:hAnsi="Calibri" w:cs="Calibri"/>
          <w:b/>
          <w:bCs/>
          <w:lang w:val="en-GB"/>
        </w:rPr>
        <w:t>Monday 28</w:t>
      </w:r>
      <w:r w:rsidRPr="00355891">
        <w:rPr>
          <w:rFonts w:ascii="Calibri" w:eastAsia="Calibri" w:hAnsi="Calibri" w:cs="Calibri"/>
          <w:b/>
          <w:bCs/>
          <w:vertAlign w:val="superscript"/>
          <w:lang w:val="en-GB"/>
        </w:rPr>
        <w:t>th</w:t>
      </w:r>
      <w:r w:rsidRPr="00355891">
        <w:rPr>
          <w:rFonts w:ascii="Calibri" w:eastAsia="Calibri" w:hAnsi="Calibri" w:cs="Calibri"/>
          <w:b/>
          <w:bCs/>
          <w:lang w:val="en-GB"/>
        </w:rPr>
        <w:t> September 2026, 5pm. </w:t>
      </w:r>
      <w:r w:rsidRPr="00355891">
        <w:rPr>
          <w:rFonts w:ascii="Calibri" w:eastAsia="Calibri" w:hAnsi="Calibri" w:cs="Calibri"/>
          <w:lang w:val="en-GB"/>
        </w:rPr>
        <w:t>Please note the upload file size restriction of 1 GB.</w:t>
      </w:r>
      <w:r w:rsidRPr="00355891">
        <w:rPr>
          <w:rFonts w:ascii="Calibri" w:eastAsia="Calibri" w:hAnsi="Calibri" w:cs="Calibri"/>
          <w:b/>
          <w:bCs/>
          <w:lang w:val="en-GB"/>
        </w:rPr>
        <w:t>  </w:t>
      </w:r>
      <w:r w:rsidRPr="00355891">
        <w:rPr>
          <w:rFonts w:ascii="Calibri" w:eastAsia="Calibri" w:hAnsi="Calibri" w:cs="Calibri"/>
          <w:lang w:val="en-GB"/>
        </w:rPr>
        <w:t>Please use</w:t>
      </w:r>
      <w:r w:rsidRPr="00355891">
        <w:rPr>
          <w:rFonts w:ascii="Calibri" w:eastAsia="Calibri" w:hAnsi="Calibri" w:cs="Calibri"/>
          <w:b/>
          <w:bCs/>
          <w:lang w:val="en-GB"/>
        </w:rPr>
        <w:t> </w:t>
      </w:r>
      <w:r w:rsidRPr="00355891">
        <w:rPr>
          <w:rFonts w:ascii="Calibri" w:eastAsia="Calibri" w:hAnsi="Calibri" w:cs="Calibri"/>
          <w:lang w:val="en-GB"/>
        </w:rPr>
        <w:t>file naming convention: </w:t>
      </w:r>
      <w:proofErr w:type="spellStart"/>
      <w:r w:rsidRPr="00355891">
        <w:rPr>
          <w:rFonts w:ascii="Calibri" w:eastAsia="Calibri" w:hAnsi="Calibri" w:cs="Calibri"/>
          <w:lang w:val="en-GB"/>
        </w:rPr>
        <w:t>Surname_Initial</w:t>
      </w:r>
      <w:proofErr w:type="spellEnd"/>
      <w:r w:rsidRPr="00355891">
        <w:rPr>
          <w:rFonts w:ascii="Calibri" w:eastAsia="Calibri" w:hAnsi="Calibri" w:cs="Calibri"/>
          <w:lang w:val="en-GB"/>
        </w:rPr>
        <w:t> First Name e.g. Murphy_A.doc or Murphy_A.pdf. For team applications use the name of the lead applicant.</w:t>
      </w:r>
      <w:r w:rsidRPr="00355891">
        <w:rPr>
          <w:rFonts w:ascii="Calibri" w:eastAsia="Calibri" w:hAnsi="Calibri" w:cs="Calibri"/>
        </w:rPr>
        <w:t> </w:t>
      </w:r>
    </w:p>
    <w:p w14:paraId="4C4D0353" w14:textId="761E1F6F" w:rsidR="008E2203" w:rsidRPr="00746CFC" w:rsidRDefault="008E2203" w:rsidP="12565373">
      <w:pPr>
        <w:rPr>
          <w:rFonts w:asciiTheme="majorHAnsi" w:hAnsiTheme="majorHAnsi" w:cstheme="majorBidi"/>
        </w:rPr>
      </w:pPr>
    </w:p>
    <w:p w14:paraId="3653D186" w14:textId="57B3040F" w:rsidR="008E2203" w:rsidRPr="00746CFC" w:rsidRDefault="008E2203" w:rsidP="008E2203">
      <w:pPr>
        <w:jc w:val="center"/>
        <w:rPr>
          <w:rFonts w:asciiTheme="majorHAnsi" w:hAnsiTheme="majorHAnsi" w:cstheme="majorHAnsi"/>
          <w:b/>
          <w:bCs/>
          <w:color w:val="FF0000"/>
        </w:rPr>
      </w:pPr>
      <w:r w:rsidRPr="00746CFC">
        <w:rPr>
          <w:rFonts w:asciiTheme="majorHAnsi" w:hAnsiTheme="majorHAnsi" w:cstheme="majorHAnsi"/>
          <w:b/>
          <w:bCs/>
          <w:color w:val="FF0000"/>
        </w:rPr>
        <w:t xml:space="preserve">COMPLETED NOMINATION FORMS FOR LIFETIME CONTRIBUTION AWARD ARE TO BE SUBMITTED BY 5PM </w:t>
      </w:r>
      <w:r w:rsidR="0046131E">
        <w:rPr>
          <w:rFonts w:asciiTheme="majorHAnsi" w:hAnsiTheme="majorHAnsi" w:cstheme="majorHAnsi"/>
          <w:b/>
          <w:bCs/>
          <w:color w:val="FF0000"/>
        </w:rPr>
        <w:t>28</w:t>
      </w:r>
      <w:r w:rsidR="0046131E" w:rsidRPr="0046131E">
        <w:rPr>
          <w:rFonts w:asciiTheme="majorHAnsi" w:hAnsiTheme="majorHAnsi" w:cstheme="majorHAnsi"/>
          <w:b/>
          <w:bCs/>
          <w:color w:val="FF0000"/>
          <w:vertAlign w:val="superscript"/>
        </w:rPr>
        <w:t>th</w:t>
      </w:r>
      <w:r w:rsidR="0046131E">
        <w:rPr>
          <w:rFonts w:asciiTheme="majorHAnsi" w:hAnsiTheme="majorHAnsi" w:cstheme="majorHAnsi"/>
          <w:b/>
          <w:bCs/>
          <w:color w:val="FF0000"/>
        </w:rPr>
        <w:t xml:space="preserve"> SEPTEMBER</w:t>
      </w:r>
      <w:r w:rsidR="0046131E" w:rsidRPr="00746CFC">
        <w:rPr>
          <w:rFonts w:asciiTheme="majorHAnsi" w:hAnsiTheme="majorHAnsi" w:cstheme="majorHAnsi"/>
          <w:b/>
          <w:bCs/>
          <w:color w:val="FF0000"/>
        </w:rPr>
        <w:t xml:space="preserve"> 2026</w:t>
      </w:r>
    </w:p>
    <w:sectPr w:rsidR="008E2203" w:rsidRPr="00746CFC" w:rsidSect="00034616"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535D" w14:textId="77777777" w:rsidR="000905E9" w:rsidRDefault="000905E9" w:rsidP="00746CFC">
      <w:pPr>
        <w:spacing w:after="0" w:line="240" w:lineRule="auto"/>
      </w:pPr>
      <w:r>
        <w:separator/>
      </w:r>
    </w:p>
  </w:endnote>
  <w:endnote w:type="continuationSeparator" w:id="0">
    <w:p w14:paraId="1CCB7A31" w14:textId="77777777" w:rsidR="000905E9" w:rsidRDefault="000905E9" w:rsidP="0074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00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CFB62" w14:textId="29FD8C16" w:rsidR="0009394C" w:rsidRDefault="000939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1F3916" w14:textId="77777777" w:rsidR="0009394C" w:rsidRDefault="00093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79BD" w14:textId="77777777" w:rsidR="000905E9" w:rsidRDefault="000905E9" w:rsidP="00746CFC">
      <w:pPr>
        <w:spacing w:after="0" w:line="240" w:lineRule="auto"/>
      </w:pPr>
      <w:r>
        <w:separator/>
      </w:r>
    </w:p>
  </w:footnote>
  <w:footnote w:type="continuationSeparator" w:id="0">
    <w:p w14:paraId="5FA2D821" w14:textId="77777777" w:rsidR="000905E9" w:rsidRDefault="000905E9" w:rsidP="00746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682156"/>
    <w:multiLevelType w:val="hybridMultilevel"/>
    <w:tmpl w:val="7CD456E4"/>
    <w:lvl w:ilvl="0" w:tplc="BBD67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824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CC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A9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C6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0C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A3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02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26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538398">
    <w:abstractNumId w:val="9"/>
  </w:num>
  <w:num w:numId="2" w16cid:durableId="1494957126">
    <w:abstractNumId w:val="8"/>
  </w:num>
  <w:num w:numId="3" w16cid:durableId="1267806411">
    <w:abstractNumId w:val="6"/>
  </w:num>
  <w:num w:numId="4" w16cid:durableId="2090074140">
    <w:abstractNumId w:val="5"/>
  </w:num>
  <w:num w:numId="5" w16cid:durableId="1729722873">
    <w:abstractNumId w:val="4"/>
  </w:num>
  <w:num w:numId="6" w16cid:durableId="1135879433">
    <w:abstractNumId w:val="7"/>
  </w:num>
  <w:num w:numId="7" w16cid:durableId="1253396346">
    <w:abstractNumId w:val="3"/>
  </w:num>
  <w:num w:numId="8" w16cid:durableId="72164885">
    <w:abstractNumId w:val="2"/>
  </w:num>
  <w:num w:numId="9" w16cid:durableId="1163937261">
    <w:abstractNumId w:val="1"/>
  </w:num>
  <w:num w:numId="10" w16cid:durableId="31550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057"/>
    <w:rsid w:val="0006063C"/>
    <w:rsid w:val="000643B6"/>
    <w:rsid w:val="000905E9"/>
    <w:rsid w:val="0009394C"/>
    <w:rsid w:val="000A13CF"/>
    <w:rsid w:val="000C131D"/>
    <w:rsid w:val="00123D11"/>
    <w:rsid w:val="0015074B"/>
    <w:rsid w:val="001F450B"/>
    <w:rsid w:val="00222FB3"/>
    <w:rsid w:val="00287D41"/>
    <w:rsid w:val="0029639D"/>
    <w:rsid w:val="00326F90"/>
    <w:rsid w:val="003430F0"/>
    <w:rsid w:val="003439FD"/>
    <w:rsid w:val="00355891"/>
    <w:rsid w:val="0035713E"/>
    <w:rsid w:val="003754CE"/>
    <w:rsid w:val="0046131E"/>
    <w:rsid w:val="00573E1B"/>
    <w:rsid w:val="005D6AEE"/>
    <w:rsid w:val="00606D8C"/>
    <w:rsid w:val="006B6507"/>
    <w:rsid w:val="006D0153"/>
    <w:rsid w:val="00707606"/>
    <w:rsid w:val="007326C3"/>
    <w:rsid w:val="00746CFC"/>
    <w:rsid w:val="00776500"/>
    <w:rsid w:val="007905D7"/>
    <w:rsid w:val="007C5D9A"/>
    <w:rsid w:val="007E2268"/>
    <w:rsid w:val="0081199F"/>
    <w:rsid w:val="00834BFE"/>
    <w:rsid w:val="008E2203"/>
    <w:rsid w:val="00931B83"/>
    <w:rsid w:val="00936CD3"/>
    <w:rsid w:val="009F7E5A"/>
    <w:rsid w:val="00A97012"/>
    <w:rsid w:val="00AA1D8D"/>
    <w:rsid w:val="00AC51EE"/>
    <w:rsid w:val="00B15F52"/>
    <w:rsid w:val="00B47730"/>
    <w:rsid w:val="00B509CE"/>
    <w:rsid w:val="00BF764A"/>
    <w:rsid w:val="00C63215"/>
    <w:rsid w:val="00C775D4"/>
    <w:rsid w:val="00CB0664"/>
    <w:rsid w:val="00CF70BB"/>
    <w:rsid w:val="00D2676C"/>
    <w:rsid w:val="00D42CAB"/>
    <w:rsid w:val="00E03BC0"/>
    <w:rsid w:val="00EE2159"/>
    <w:rsid w:val="00F66681"/>
    <w:rsid w:val="00FC693F"/>
    <w:rsid w:val="029308D3"/>
    <w:rsid w:val="05769743"/>
    <w:rsid w:val="06656C0B"/>
    <w:rsid w:val="09C2B2C1"/>
    <w:rsid w:val="0BD64C7C"/>
    <w:rsid w:val="0E6D9BBE"/>
    <w:rsid w:val="10525BB5"/>
    <w:rsid w:val="106F86BB"/>
    <w:rsid w:val="1087712A"/>
    <w:rsid w:val="11000BD7"/>
    <w:rsid w:val="124146BD"/>
    <w:rsid w:val="12565373"/>
    <w:rsid w:val="12998FD9"/>
    <w:rsid w:val="12B88120"/>
    <w:rsid w:val="1484F048"/>
    <w:rsid w:val="1B9F40D0"/>
    <w:rsid w:val="1BCDD918"/>
    <w:rsid w:val="1D0A5443"/>
    <w:rsid w:val="1FF2A899"/>
    <w:rsid w:val="209373CC"/>
    <w:rsid w:val="2184F7C8"/>
    <w:rsid w:val="25309173"/>
    <w:rsid w:val="258AC970"/>
    <w:rsid w:val="268FD00B"/>
    <w:rsid w:val="28471D44"/>
    <w:rsid w:val="29948B0B"/>
    <w:rsid w:val="2AB799D3"/>
    <w:rsid w:val="2D73A6D7"/>
    <w:rsid w:val="2DBF3139"/>
    <w:rsid w:val="2EE77DB1"/>
    <w:rsid w:val="3464D92B"/>
    <w:rsid w:val="36C5EC59"/>
    <w:rsid w:val="3A4C8079"/>
    <w:rsid w:val="427BA65F"/>
    <w:rsid w:val="43357A21"/>
    <w:rsid w:val="43FBEFBD"/>
    <w:rsid w:val="451CE338"/>
    <w:rsid w:val="47D3134B"/>
    <w:rsid w:val="49E7D581"/>
    <w:rsid w:val="4A554056"/>
    <w:rsid w:val="4B1E7BA8"/>
    <w:rsid w:val="4C1B94FB"/>
    <w:rsid w:val="4E6C76EC"/>
    <w:rsid w:val="50300CBA"/>
    <w:rsid w:val="524B9406"/>
    <w:rsid w:val="5284478D"/>
    <w:rsid w:val="56B47A03"/>
    <w:rsid w:val="57D01ACE"/>
    <w:rsid w:val="5B45DA0B"/>
    <w:rsid w:val="5B463C9A"/>
    <w:rsid w:val="5F100B97"/>
    <w:rsid w:val="613F5652"/>
    <w:rsid w:val="63218A4A"/>
    <w:rsid w:val="63C6842C"/>
    <w:rsid w:val="65EBFCA6"/>
    <w:rsid w:val="6AAF3FB0"/>
    <w:rsid w:val="6CF2151B"/>
    <w:rsid w:val="6FA45621"/>
    <w:rsid w:val="7151D1B8"/>
    <w:rsid w:val="71D30382"/>
    <w:rsid w:val="7583183B"/>
    <w:rsid w:val="767945F4"/>
    <w:rsid w:val="7909082D"/>
    <w:rsid w:val="7C38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F01E54"/>
  <w14:defaultImageDpi w14:val="300"/>
  <w15:docId w15:val="{B13041D9-83F8-467D-B300-E8747B28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1256537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2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8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cloud.microsoft/e/cagap01rL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cloud.microsoft/e/cagap01rL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262339012A4BAFBB0529926019F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20ED0-3650-46B4-A64E-C803646A3B69}"/>
      </w:docPartPr>
      <w:docPartBody>
        <w:p w:rsidR="00000000" w:rsidRDefault="00073DC1" w:rsidP="00073DC1">
          <w:pPr>
            <w:pStyle w:val="3A262339012A4BAFBB0529926019F03C"/>
          </w:pPr>
          <w:r w:rsidRPr="00AB245F">
            <w:rPr>
              <w:rStyle w:val="PlaceholderText"/>
            </w:rPr>
            <w:t>Text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A2D8DD836C9F4A00AAF16E2B82310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814F0-7B88-47B4-826D-718F0C9E99E9}"/>
      </w:docPartPr>
      <w:docPartBody>
        <w:p w:rsidR="00000000" w:rsidRDefault="00073DC1" w:rsidP="00073DC1">
          <w:pPr>
            <w:pStyle w:val="A2D8DD836C9F4A00AAF16E2B82310C90"/>
          </w:pPr>
          <w:r w:rsidRPr="458018B2">
            <w:rPr>
              <w:rStyle w:val="PlaceholderText"/>
            </w:rPr>
            <w:t>Text here</w:t>
          </w:r>
        </w:p>
      </w:docPartBody>
    </w:docPart>
    <w:docPart>
      <w:docPartPr>
        <w:name w:val="ADFFA28C17AC4D91AA4C3593F0ED1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F4D22-1F8B-4BDE-B11C-0C3490C5CA56}"/>
      </w:docPartPr>
      <w:docPartBody>
        <w:p w:rsidR="00000000" w:rsidRDefault="00073DC1" w:rsidP="00073DC1">
          <w:pPr>
            <w:pStyle w:val="ADFFA28C17AC4D91AA4C3593F0ED1989"/>
          </w:pPr>
          <w:r w:rsidRPr="00AB245F">
            <w:rPr>
              <w:rStyle w:val="PlaceholderText"/>
            </w:rPr>
            <w:t>Text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03AC687C06C74CC58DD9E2B8DA335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0050A-CDF3-46D2-9024-87640DEE8097}"/>
      </w:docPartPr>
      <w:docPartBody>
        <w:p w:rsidR="00000000" w:rsidRDefault="00073DC1" w:rsidP="00073DC1">
          <w:pPr>
            <w:pStyle w:val="03AC687C06C74CC58DD9E2B8DA33552E"/>
          </w:pPr>
          <w:r w:rsidRPr="00AB245F">
            <w:rPr>
              <w:rStyle w:val="PlaceholderText"/>
            </w:rPr>
            <w:t>Text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E65C86DDEC0341CCACF9A83B44E2F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3D034-EAD8-48CE-9B82-828BF668700E}"/>
      </w:docPartPr>
      <w:docPartBody>
        <w:p w:rsidR="00000000" w:rsidRDefault="00073DC1" w:rsidP="00073DC1">
          <w:pPr>
            <w:pStyle w:val="E65C86DDEC0341CCACF9A83B44E2F9DD"/>
          </w:pPr>
          <w:r w:rsidRPr="00AB245F">
            <w:rPr>
              <w:rStyle w:val="PlaceholderText"/>
            </w:rPr>
            <w:t>Text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970FC2AF16E8488692C470A636D12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C437D-7294-40A4-AA22-2AEEB35E8D06}"/>
      </w:docPartPr>
      <w:docPartBody>
        <w:p w:rsidR="00000000" w:rsidRDefault="00073DC1" w:rsidP="00073DC1">
          <w:pPr>
            <w:pStyle w:val="970FC2AF16E8488692C470A636D127FE"/>
          </w:pPr>
          <w:r w:rsidRPr="00AB245F">
            <w:rPr>
              <w:rStyle w:val="PlaceholderText"/>
            </w:rPr>
            <w:t>Text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9B653DE23BE54AA1B1DDE06A1CE3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8DF4D-0434-4202-91D7-94FB8BC37480}"/>
      </w:docPartPr>
      <w:docPartBody>
        <w:p w:rsidR="00000000" w:rsidRDefault="00073DC1" w:rsidP="00073DC1">
          <w:pPr>
            <w:pStyle w:val="9B653DE23BE54AA1B1DDE06A1CE3AE68"/>
          </w:pPr>
          <w:r w:rsidRPr="61F81B25">
            <w:rPr>
              <w:rStyle w:val="PlaceholderText"/>
            </w:rPr>
            <w:t>Text here</w:t>
          </w:r>
        </w:p>
      </w:docPartBody>
    </w:docPart>
    <w:docPart>
      <w:docPartPr>
        <w:name w:val="8F7BC2BC667645B8B3839D39D61FF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F1BBF-55F3-4077-8B87-8B784B8D430D}"/>
      </w:docPartPr>
      <w:docPartBody>
        <w:p w:rsidR="00000000" w:rsidRDefault="00073DC1" w:rsidP="00073DC1">
          <w:pPr>
            <w:pStyle w:val="8F7BC2BC667645B8B3839D39D61FFB3C"/>
          </w:pPr>
          <w:r w:rsidRPr="61F81B25">
            <w:rPr>
              <w:rStyle w:val="PlaceholderText"/>
            </w:rPr>
            <w:t>Text here</w:t>
          </w:r>
        </w:p>
      </w:docPartBody>
    </w:docPart>
    <w:docPart>
      <w:docPartPr>
        <w:name w:val="C475BB81663B44758A4376C9591F5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A135C-6564-4B62-9020-E509B5109140}"/>
      </w:docPartPr>
      <w:docPartBody>
        <w:p w:rsidR="00000000" w:rsidRDefault="00073DC1" w:rsidP="00073DC1">
          <w:pPr>
            <w:pStyle w:val="C475BB81663B44758A4376C9591F5354"/>
          </w:pPr>
          <w:r w:rsidRPr="00AB245F">
            <w:rPr>
              <w:rStyle w:val="PlaceholderText"/>
            </w:rPr>
            <w:t>Text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E383BFAD1F0E42E99EB590C394034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3A3F8-FEF9-4C5D-AE46-BBE48ED96152}"/>
      </w:docPartPr>
      <w:docPartBody>
        <w:p w:rsidR="00000000" w:rsidRDefault="00073DC1" w:rsidP="00073DC1">
          <w:pPr>
            <w:pStyle w:val="E383BFAD1F0E42E99EB590C394034BA2"/>
          </w:pPr>
          <w:r w:rsidRPr="458018B2">
            <w:rPr>
              <w:rStyle w:val="PlaceholderText"/>
            </w:rPr>
            <w:t>Text here</w:t>
          </w:r>
        </w:p>
      </w:docPartBody>
    </w:docPart>
    <w:docPart>
      <w:docPartPr>
        <w:name w:val="BE782124C6534EB99D14A77ACFC7B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DB2B0-E2D7-4F35-88E2-29AFFD617E7A}"/>
      </w:docPartPr>
      <w:docPartBody>
        <w:p w:rsidR="00000000" w:rsidRDefault="00073DC1" w:rsidP="00073DC1">
          <w:pPr>
            <w:pStyle w:val="BE782124C6534EB99D14A77ACFC7B88D"/>
          </w:pPr>
          <w:r w:rsidRPr="00AB245F">
            <w:rPr>
              <w:rStyle w:val="PlaceholderText"/>
            </w:rPr>
            <w:t>Text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26B61E22007946BCAC3F4A1E90868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6E32F-7948-487F-AC8F-03002DB37029}"/>
      </w:docPartPr>
      <w:docPartBody>
        <w:p w:rsidR="00000000" w:rsidRDefault="00073DC1" w:rsidP="00073DC1">
          <w:pPr>
            <w:pStyle w:val="26B61E22007946BCAC3F4A1E90868CF3"/>
          </w:pPr>
          <w:r w:rsidRPr="00AB245F">
            <w:rPr>
              <w:rStyle w:val="PlaceholderText"/>
            </w:rPr>
            <w:t>Text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10C35BCFCD414584B73E7A8BBBB1D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0ABDA-5E2F-40C7-9021-66FD09EAE356}"/>
      </w:docPartPr>
      <w:docPartBody>
        <w:p w:rsidR="00000000" w:rsidRDefault="00073DC1" w:rsidP="00073DC1">
          <w:pPr>
            <w:pStyle w:val="10C35BCFCD414584B73E7A8BBBB1D55F"/>
          </w:pPr>
          <w:r w:rsidRPr="61F81B25">
            <w:rPr>
              <w:rStyle w:val="PlaceholderText"/>
            </w:rPr>
            <w:t>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C1"/>
    <w:rsid w:val="00073DC1"/>
    <w:rsid w:val="00834BFE"/>
    <w:rsid w:val="0093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3DC1"/>
    <w:rPr>
      <w:color w:val="808080"/>
    </w:rPr>
  </w:style>
  <w:style w:type="paragraph" w:customStyle="1" w:styleId="AA2D670100204625B902F0A8294CC201">
    <w:name w:val="AA2D670100204625B902F0A8294CC201"/>
    <w:rsid w:val="00073DC1"/>
  </w:style>
  <w:style w:type="paragraph" w:customStyle="1" w:styleId="ED71501FBBC344408DCE31025D2109D3">
    <w:name w:val="ED71501FBBC344408DCE31025D2109D3"/>
    <w:rsid w:val="00073DC1"/>
  </w:style>
  <w:style w:type="paragraph" w:customStyle="1" w:styleId="756A556C08F34B95A0AD736D8786EC82">
    <w:name w:val="756A556C08F34B95A0AD736D8786EC82"/>
    <w:rsid w:val="00073DC1"/>
  </w:style>
  <w:style w:type="paragraph" w:customStyle="1" w:styleId="C6CCB17B1E864C6A8EF02635101E9197">
    <w:name w:val="C6CCB17B1E864C6A8EF02635101E9197"/>
    <w:rsid w:val="00073DC1"/>
  </w:style>
  <w:style w:type="paragraph" w:customStyle="1" w:styleId="83804C88679B47868B1BD19DF0D83EA4">
    <w:name w:val="83804C88679B47868B1BD19DF0D83EA4"/>
    <w:rsid w:val="00073DC1"/>
  </w:style>
  <w:style w:type="paragraph" w:customStyle="1" w:styleId="76FEB2275C344AE69FBD4189052B8BD8">
    <w:name w:val="76FEB2275C344AE69FBD4189052B8BD8"/>
    <w:rsid w:val="00073DC1"/>
  </w:style>
  <w:style w:type="paragraph" w:customStyle="1" w:styleId="BC06B7F5CB7743A2AB98FCA914FD1258">
    <w:name w:val="BC06B7F5CB7743A2AB98FCA914FD1258"/>
    <w:rsid w:val="00073DC1"/>
  </w:style>
  <w:style w:type="paragraph" w:customStyle="1" w:styleId="13D054DA180D488BA99B81E26D7757A8">
    <w:name w:val="13D054DA180D488BA99B81E26D7757A8"/>
    <w:rsid w:val="00073DC1"/>
  </w:style>
  <w:style w:type="paragraph" w:customStyle="1" w:styleId="4C09B1D5E4E245078B4A65BEF7FB313D">
    <w:name w:val="4C09B1D5E4E245078B4A65BEF7FB313D"/>
    <w:rsid w:val="00073DC1"/>
  </w:style>
  <w:style w:type="paragraph" w:customStyle="1" w:styleId="3A262339012A4BAFBB0529926019F03C">
    <w:name w:val="3A262339012A4BAFBB0529926019F03C"/>
    <w:rsid w:val="00073DC1"/>
  </w:style>
  <w:style w:type="paragraph" w:customStyle="1" w:styleId="A2D8DD836C9F4A00AAF16E2B82310C90">
    <w:name w:val="A2D8DD836C9F4A00AAF16E2B82310C90"/>
    <w:rsid w:val="00073DC1"/>
  </w:style>
  <w:style w:type="paragraph" w:customStyle="1" w:styleId="ADFFA28C17AC4D91AA4C3593F0ED1989">
    <w:name w:val="ADFFA28C17AC4D91AA4C3593F0ED1989"/>
    <w:rsid w:val="00073DC1"/>
  </w:style>
  <w:style w:type="paragraph" w:customStyle="1" w:styleId="03AC687C06C74CC58DD9E2B8DA33552E">
    <w:name w:val="03AC687C06C74CC58DD9E2B8DA33552E"/>
    <w:rsid w:val="00073DC1"/>
  </w:style>
  <w:style w:type="paragraph" w:customStyle="1" w:styleId="E65C86DDEC0341CCACF9A83B44E2F9DD">
    <w:name w:val="E65C86DDEC0341CCACF9A83B44E2F9DD"/>
    <w:rsid w:val="00073DC1"/>
  </w:style>
  <w:style w:type="paragraph" w:customStyle="1" w:styleId="970FC2AF16E8488692C470A636D127FE">
    <w:name w:val="970FC2AF16E8488692C470A636D127FE"/>
    <w:rsid w:val="00073DC1"/>
  </w:style>
  <w:style w:type="paragraph" w:customStyle="1" w:styleId="B47A03B8C3684D17ACFC5BECA4C42449">
    <w:name w:val="B47A03B8C3684D17ACFC5BECA4C42449"/>
    <w:rsid w:val="00073DC1"/>
  </w:style>
  <w:style w:type="paragraph" w:customStyle="1" w:styleId="9B653DE23BE54AA1B1DDE06A1CE3AE68">
    <w:name w:val="9B653DE23BE54AA1B1DDE06A1CE3AE68"/>
    <w:rsid w:val="00073DC1"/>
  </w:style>
  <w:style w:type="paragraph" w:customStyle="1" w:styleId="8F7BC2BC667645B8B3839D39D61FFB3C">
    <w:name w:val="8F7BC2BC667645B8B3839D39D61FFB3C"/>
    <w:rsid w:val="00073DC1"/>
  </w:style>
  <w:style w:type="paragraph" w:customStyle="1" w:styleId="C475BB81663B44758A4376C9591F5354">
    <w:name w:val="C475BB81663B44758A4376C9591F5354"/>
    <w:rsid w:val="00073DC1"/>
  </w:style>
  <w:style w:type="paragraph" w:customStyle="1" w:styleId="E383BFAD1F0E42E99EB590C394034BA2">
    <w:name w:val="E383BFAD1F0E42E99EB590C394034BA2"/>
    <w:rsid w:val="00073DC1"/>
  </w:style>
  <w:style w:type="paragraph" w:customStyle="1" w:styleId="BE782124C6534EB99D14A77ACFC7B88D">
    <w:name w:val="BE782124C6534EB99D14A77ACFC7B88D"/>
    <w:rsid w:val="00073DC1"/>
  </w:style>
  <w:style w:type="paragraph" w:customStyle="1" w:styleId="E05BF37BA9F849E99186E4A895EC154C">
    <w:name w:val="E05BF37BA9F849E99186E4A895EC154C"/>
    <w:rsid w:val="00073DC1"/>
  </w:style>
  <w:style w:type="paragraph" w:customStyle="1" w:styleId="26B61E22007946BCAC3F4A1E90868CF3">
    <w:name w:val="26B61E22007946BCAC3F4A1E90868CF3"/>
    <w:rsid w:val="00073DC1"/>
  </w:style>
  <w:style w:type="paragraph" w:customStyle="1" w:styleId="10C35BCFCD414584B73E7A8BBBB1D55F">
    <w:name w:val="10C35BCFCD414584B73E7A8BBBB1D55F"/>
    <w:rsid w:val="00073D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4F72DFB61324185F2CAE5FB8DF907" ma:contentTypeVersion="14" ma:contentTypeDescription="Create a new document." ma:contentTypeScope="" ma:versionID="5c4bad5fde5bc4a4ce5137f24cf6005b">
  <xsd:schema xmlns:xsd="http://www.w3.org/2001/XMLSchema" xmlns:xs="http://www.w3.org/2001/XMLSchema" xmlns:p="http://schemas.microsoft.com/office/2006/metadata/properties" xmlns:ns2="116826ee-e4d7-4ab2-8700-7dc8710a9b1b" xmlns:ns3="dbb6f749-8976-490f-8672-f510e3cac52e" targetNamespace="http://schemas.microsoft.com/office/2006/metadata/properties" ma:root="true" ma:fieldsID="7dac5d61d1561b2619794a0da322a3b8" ns2:_="" ns3:_="">
    <xsd:import namespace="116826ee-e4d7-4ab2-8700-7dc8710a9b1b"/>
    <xsd:import namespace="dbb6f749-8976-490f-8672-f510e3cac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est_x0020_question" minOccurs="0"/>
                <xsd:element ref="ns2:test_x0020_question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826ee-e4d7-4ab2-8700-7dc8710a9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_x0020_question" ma:index="20" nillable="true" ma:displayName="test question" ma:internalName="test_x0020_question">
      <xsd:simpleType>
        <xsd:restriction base="dms:Text">
          <xsd:maxLength value="255"/>
        </xsd:restriction>
      </xsd:simpleType>
    </xsd:element>
    <xsd:element name="test_x0020_question_x0020_2" ma:index="21" nillable="true" ma:displayName="test question 2" ma:format="Dropdown" ma:internalName="test_x0020_question_x0020_2">
      <xsd:simpleType>
        <xsd:restriction base="dms:Choice">
          <xsd:enumeration value="Yes"/>
          <xsd:enumeration value="No"/>
          <xsd:enumeration value="Mayb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6f749-8976-490f-8672-f510e3cac5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795fcc-b86e-47f6-af18-5330c6107a87}" ma:internalName="TaxCatchAll" ma:showField="CatchAllData" ma:web="dbb6f749-8976-490f-8672-f510e3cac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826ee-e4d7-4ab2-8700-7dc8710a9b1b">
      <Terms xmlns="http://schemas.microsoft.com/office/infopath/2007/PartnerControls"/>
    </lcf76f155ced4ddcb4097134ff3c332f>
    <test_x0020_question xmlns="116826ee-e4d7-4ab2-8700-7dc8710a9b1b" xsi:nil="true"/>
    <TaxCatchAll xmlns="dbb6f749-8976-490f-8672-f510e3cac52e" xsi:nil="true"/>
    <test_x0020_question_x0020_2 xmlns="116826ee-e4d7-4ab2-8700-7dc8710a9b1b" xsi:nil="true"/>
  </documentManagement>
</p:properties>
</file>

<file path=customXml/itemProps1.xml><?xml version="1.0" encoding="utf-8"?>
<ds:datastoreItem xmlns:ds="http://schemas.openxmlformats.org/officeDocument/2006/customXml" ds:itemID="{9CB07EAD-3128-4A56-A715-563146741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0BCC1B-6767-4FB1-9790-28F13EDF1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826ee-e4d7-4ab2-8700-7dc8710a9b1b"/>
    <ds:schemaRef ds:uri="dbb6f749-8976-490f-8672-f510e3cac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9DC73A-37A8-4F21-9092-6CFE5A9C107E}">
  <ds:schemaRefs>
    <ds:schemaRef ds:uri="http://schemas.microsoft.com/office/2006/metadata/properties"/>
    <ds:schemaRef ds:uri="http://schemas.microsoft.com/office/infopath/2007/PartnerControls"/>
    <ds:schemaRef ds:uri="116826ee-e4d7-4ab2-8700-7dc8710a9b1b"/>
    <ds:schemaRef ds:uri="dbb6f749-8976-490f-8672-f510e3cac5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510</Words>
  <Characters>2913</Characters>
  <Application>Microsoft Office Word</Application>
  <DocSecurity>0</DocSecurity>
  <Lines>24</Lines>
  <Paragraphs>6</Paragraphs>
  <ScaleCrop>false</ScaleCrop>
  <Manager/>
  <Company/>
  <LinksUpToDate>false</LinksUpToDate>
  <CharactersWithSpaces>3417</CharactersWithSpaces>
  <SharedDoc>false</SharedDoc>
  <HyperlinkBase/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https://forms.office.com/Pages/ResponsePage.aspx?id=pVz-Rm-GQk6S6e2HhiRVRSZvqXp76a9Cn9Ib-6vpxkFUNFJYTExLMjQ2MFZOUVFCT05MMDNDWUxQQS4u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Armstrong</cp:lastModifiedBy>
  <cp:revision>34</cp:revision>
  <cp:lastPrinted>2026-03-30T09:27:00Z</cp:lastPrinted>
  <dcterms:created xsi:type="dcterms:W3CDTF">2026-03-26T15:36:00Z</dcterms:created>
  <dcterms:modified xsi:type="dcterms:W3CDTF">2026-03-31T16:22:00Z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0x01010037E4F72DFB61324185F2CAE5FB8DF907</vt:lpwstr>
  </property>
  <property fmtid="{D5CDD505-2E9C-101B-9397-08002B2CF9AE}" pid="3" name="MediaServiceImageTags">
    <vt:lpwstr/>
  </property>
</Properties>
</file>