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Instructions for Completing the Location Filming Risk Assessment Form</w:t>
      </w:r>
    </w:p>
    <w:p>
      <w:r>
        <w:t>This form is mandatory for Film &amp; Screen Media students filming on location. Fill it out before any shoot and ensure copies are kept by both you and the supervising staff member.</w:t>
      </w:r>
    </w:p>
    <w:p>
      <w:pPr>
        <w:pStyle w:val="Heading1"/>
      </w:pPr>
      <w:r>
        <w:t>1. Basic Production Details</w:t>
      </w:r>
    </w:p>
    <w:p>
      <w:r>
        <w:t>Fill in the following general information at the top of the form:</w:t>
        <w:br/>
        <w:t>- Name: Your full name.</w:t>
        <w:br/>
        <w:t>- Course Year: e.g., Year 2 BA Film &amp; Screen.</w:t>
        <w:br/>
        <w:t>- Contact Number (mobile): A phone number where you can be reached during filming.</w:t>
        <w:br/>
        <w:t>- Date(s) and Time(s) of Shoot: Include all shoot dates and approximate times.</w:t>
        <w:br/>
        <w:t>- Location(s): All filming locations (addresses or general descriptions).</w:t>
        <w:br/>
        <w:t>- Local Contact(s): Names and roles of people who control or manage the location (e.g., landlord, property manager, building supervisor).</w:t>
      </w:r>
    </w:p>
    <w:p>
      <w:pPr>
        <w:pStyle w:val="Heading1"/>
      </w:pPr>
      <w:r>
        <w:t>2. Crew and Cast List</w:t>
      </w:r>
    </w:p>
    <w:p>
      <w:r>
        <w:t>List all crew members and cast participating in the shoot.</w:t>
      </w:r>
    </w:p>
    <w:p>
      <w:pPr>
        <w:pStyle w:val="Heading1"/>
      </w:pPr>
      <w:r>
        <w:t>3. Identify Relevant Risks</w:t>
      </w:r>
    </w:p>
    <w:p>
      <w:r>
        <w:t>Review the list of common production risks (e.g., "Filming Outdoors", "Use of Cables", "Filming Near Traffic").</w:t>
        <w:br/>
        <w:t>Number each item that applies to your shoot.</w:t>
        <w:br/>
        <w:t>You will address each selected risk on the next page.</w:t>
      </w:r>
    </w:p>
    <w:p>
      <w:pPr>
        <w:pStyle w:val="Heading1"/>
      </w:pPr>
      <w:r>
        <w:t>4. Risk Assessment Breakdown (Main Table)</w:t>
      </w:r>
    </w:p>
    <w:p>
      <w:r>
        <w:t>For each numbered risk you identified, complete a row in the table:</w:t>
        <w:br/>
        <w:t>- Activity/risk identified on Page 1: Enter the same number and short title from the risk list.</w:t>
        <w:br/>
        <w:t>- How might these activities/risks result in accident/injury?: Briefly explain the hazard.</w:t>
        <w:br/>
        <w:t>- What measures are already in place to minimize or eliminate the risks identified?: List existing precautions.</w:t>
        <w:br/>
        <w:t>- What further actions are necessary?: Mention additional safety steps.</w:t>
        <w:br/>
        <w:t>- Action by whom: Name the person responsible for the actions.</w:t>
        <w:br/>
        <w:t>- Action by when: State when the action should be completed.</w:t>
        <w:br/>
        <w:t>Tip: Only include the risks that apply to your shoot; leave the rest blank.</w:t>
      </w:r>
    </w:p>
    <w:p>
      <w:pPr>
        <w:pStyle w:val="Heading1"/>
      </w:pPr>
      <w:r>
        <w:t>5. Declaration and Approval</w:t>
      </w:r>
    </w:p>
    <w:p>
      <w:r>
        <w:t>At the bottom of the form:</w:t>
        <w:br/>
        <w:t>- Read the safety declaration carefully.</w:t>
        <w:br/>
        <w:t>- Fill in your name, signature, and date.</w:t>
        <w:br/>
        <w:t>- Submit to a staff member for approval and signature.</w:t>
      </w:r>
    </w:p>
    <w:p>
      <w:pPr>
        <w:pStyle w:val="Heading1"/>
      </w:pPr>
      <w:r>
        <w:t>6. Emergency Contacts (Reference Section)</w:t>
      </w:r>
    </w:p>
    <w:p>
      <w:r>
        <w:t>This section lists emergency contact numbers. You do not need to fill it out, but ensure you and your crew are familiar with it and can access it on set.</w:t>
      </w:r>
    </w:p>
    <w:p>
      <w:pPr>
        <w:pStyle w:val="Heading1"/>
      </w:pPr>
      <w:r>
        <w:t>✔ Final Checklist Before Submission</w:t>
      </w:r>
    </w:p>
    <w:p>
      <w:r>
        <w:t>- [ ] All relevant risks have been identified and numbered.</w:t>
        <w:br/>
        <w:t>- [ ] Each risk has corresponding safety measures and actions filled in.</w:t>
        <w:br/>
        <w:t>- [ ] Declaration signed by student.</w:t>
        <w:br/>
        <w:t>- [ ] Submitted to staff for approval.</w:t>
        <w:br/>
        <w:t>- [ ] Copies saved/shared with key crew and cast members.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